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p>
    <w:p>
      <w:pPr>
        <w:pStyle w:val="5"/>
        <w:keepNext w:val="0"/>
        <w:keepLines w:val="0"/>
        <w:framePr w:w="9384" w:h="307" w:hRule="exact" w:wrap="auto" w:vAnchor="page" w:hAnchor="page" w:x="1661" w:y="1186"/>
        <w:widowControl w:val="0"/>
        <w:shd w:val="clear" w:color="auto" w:fill="auto"/>
        <w:bidi w:val="0"/>
        <w:spacing w:before="0" w:after="0" w:line="240" w:lineRule="auto"/>
        <w:ind w:left="0" w:right="0" w:firstLine="0"/>
        <w:jc w:val="center"/>
        <w:rPr>
          <w:rFonts w:hint="default"/>
          <w:lang w:val="en-US"/>
        </w:rPr>
      </w:pPr>
      <w:r>
        <w:rPr>
          <w:rStyle w:val="4"/>
          <w:b/>
          <w:bCs/>
          <w:i w:val="0"/>
          <w:iCs w:val="0"/>
          <w:smallCaps w:val="0"/>
          <w:strike w:val="0"/>
        </w:rPr>
        <w:t>ГКОУ</w:t>
      </w:r>
      <w:r>
        <w:rPr>
          <w:rStyle w:val="4"/>
          <w:rFonts w:hint="default"/>
          <w:b/>
          <w:bCs/>
          <w:i w:val="0"/>
          <w:iCs w:val="0"/>
          <w:smallCaps w:val="0"/>
          <w:strike w:val="0"/>
          <w:lang w:val="en-US"/>
        </w:rPr>
        <w:t xml:space="preserve"> РД «СОГ Ахвахского района»</w:t>
      </w:r>
    </w:p>
    <w:p>
      <w:pPr>
        <w:pStyle w:val="5"/>
        <w:keepNext w:val="0"/>
        <w:keepLines w:val="0"/>
        <w:framePr w:w="9384" w:h="302" w:hRule="exact" w:wrap="auto" w:vAnchor="page" w:hAnchor="page" w:x="1661" w:y="1772"/>
        <w:widowControl w:val="0"/>
        <w:shd w:val="clear" w:color="auto" w:fill="auto"/>
        <w:bidi w:val="0"/>
        <w:spacing w:before="0" w:after="0" w:line="240" w:lineRule="auto"/>
        <w:ind w:left="0" w:right="0" w:firstLine="0"/>
        <w:jc w:val="center"/>
        <w:rPr>
          <w:rFonts w:hint="default"/>
          <w:lang w:val="en-US"/>
        </w:rPr>
      </w:pPr>
      <w:r>
        <w:rPr>
          <w:rStyle w:val="4"/>
          <w:b/>
          <w:bCs/>
          <w:i w:val="0"/>
          <w:iCs w:val="0"/>
          <w:smallCaps w:val="0"/>
          <w:strike w:val="0"/>
        </w:rPr>
        <w:t>Должностная инструкция классного руководителя</w:t>
      </w:r>
      <w:r>
        <w:rPr>
          <w:rStyle w:val="4"/>
          <w:rFonts w:hint="default"/>
          <w:b/>
          <w:bCs/>
          <w:i w:val="0"/>
          <w:iCs w:val="0"/>
          <w:smallCaps w:val="0"/>
          <w:strike w:val="0"/>
          <w:lang w:val="en-US"/>
        </w:rPr>
        <w:t xml:space="preserve"> (проект)</w:t>
      </w:r>
      <w:bookmarkStart w:id="8" w:name="_GoBack"/>
      <w:bookmarkEnd w:id="8"/>
    </w:p>
    <w:p>
      <w:pPr>
        <w:pStyle w:val="7"/>
        <w:keepNext w:val="0"/>
        <w:keepLines w:val="0"/>
        <w:framePr w:w="9384" w:h="12120" w:hRule="exact" w:wrap="auto" w:vAnchor="page" w:hAnchor="page" w:x="1661" w:y="2885"/>
        <w:widowControl w:val="0"/>
        <w:numPr>
          <w:ilvl w:val="0"/>
          <w:numId w:val="1"/>
        </w:numPr>
        <w:shd w:val="clear" w:color="auto" w:fill="auto"/>
        <w:tabs>
          <w:tab w:val="left" w:pos="294"/>
        </w:tabs>
        <w:bidi w:val="0"/>
        <w:spacing w:before="0" w:after="280" w:line="240" w:lineRule="auto"/>
        <w:ind w:left="0" w:right="0" w:firstLine="0"/>
        <w:jc w:val="left"/>
      </w:pPr>
      <w:bookmarkStart w:id="0" w:name="bookmark0"/>
      <w:r>
        <w:rPr>
          <w:rStyle w:val="6"/>
          <w:b/>
          <w:bCs/>
          <w:i w:val="0"/>
          <w:iCs w:val="0"/>
          <w:smallCaps w:val="0"/>
          <w:strike w:val="0"/>
        </w:rPr>
        <w:t>Общие положения</w:t>
      </w:r>
      <w:bookmarkEnd w:id="0"/>
    </w:p>
    <w:p>
      <w:pPr>
        <w:pStyle w:val="5"/>
        <w:keepNext w:val="0"/>
        <w:keepLines w:val="0"/>
        <w:framePr w:w="9384" w:h="12120" w:hRule="exact" w:wrap="auto" w:vAnchor="page" w:hAnchor="page" w:x="1661" w:y="2885"/>
        <w:widowControl w:val="0"/>
        <w:numPr>
          <w:ilvl w:val="1"/>
          <w:numId w:val="1"/>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 xml:space="preserve">Настоящая </w:t>
      </w:r>
      <w:r>
        <w:rPr>
          <w:rStyle w:val="4"/>
          <w:b/>
          <w:bCs/>
          <w:i w:val="0"/>
          <w:iCs w:val="0"/>
          <w:smallCaps w:val="0"/>
          <w:strike w:val="0"/>
        </w:rPr>
        <w:t xml:space="preserve">должностная инструкция классного руководителя </w:t>
      </w:r>
      <w:r>
        <w:rPr>
          <w:rStyle w:val="4"/>
          <w:b w:val="0"/>
          <w:bCs w:val="0"/>
          <w:i w:val="0"/>
          <w:iCs w:val="0"/>
          <w:smallCaps w:val="0"/>
          <w:strike w:val="0"/>
        </w:rPr>
        <w:t>в школе разработана на основе Федерального закона «Об образовании в Российской Федерации» от 29.12.2012г №273-ФЗ (с изменениями от 24 июля 2023 года); в соответствии с ФГОС НОО и ООО, утвержденных соответственно Приказами Минпросвещения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Минпросвещения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Минобрнауки России № 08-554 от 21.03.2017г «О принятии мер по устранению избыточной отчетности»; приказ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программ»,а также в соответствии с Трудовым кодексом РФ и другими нормативными актами, регулирующими трудовые отношения между работником и работодателем.</w:t>
      </w:r>
    </w:p>
    <w:p>
      <w:pPr>
        <w:pStyle w:val="5"/>
        <w:keepNext w:val="0"/>
        <w:keepLines w:val="0"/>
        <w:framePr w:w="9384" w:h="12120" w:hRule="exact" w:wrap="auto" w:vAnchor="page" w:hAnchor="page" w:x="1661" w:y="2885"/>
        <w:widowControl w:val="0"/>
        <w:numPr>
          <w:ilvl w:val="1"/>
          <w:numId w:val="1"/>
        </w:numPr>
        <w:shd w:val="clear" w:color="auto" w:fill="auto"/>
        <w:tabs>
          <w:tab w:val="left" w:pos="486"/>
        </w:tabs>
        <w:bidi w:val="0"/>
        <w:spacing w:before="0" w:after="0" w:line="240" w:lineRule="auto"/>
        <w:ind w:left="0" w:right="0" w:firstLine="0"/>
        <w:jc w:val="left"/>
      </w:pPr>
      <w:r>
        <w:rPr>
          <w:rStyle w:val="4"/>
          <w:b w:val="0"/>
          <w:bCs w:val="0"/>
          <w:i w:val="0"/>
          <w:iCs w:val="0"/>
          <w:smallCaps w:val="0"/>
          <w:strike w:val="0"/>
        </w:rPr>
        <w:t xml:space="preserve">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Pr>
          <w:rStyle w:val="4"/>
          <w:b w:val="0"/>
          <w:bCs w:val="0"/>
          <w:i/>
          <w:iCs/>
          <w:smallCaps w:val="0"/>
          <w:strike w:val="0"/>
        </w:rPr>
        <w:t>классных руководителей</w:t>
      </w:r>
      <w:r>
        <w:rPr>
          <w:rStyle w:val="4"/>
          <w:b w:val="0"/>
          <w:bCs w:val="0"/>
          <w:i w:val="0"/>
          <w:iCs w:val="0"/>
          <w:smallCaps w:val="0"/>
          <w:strike w:val="0"/>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pPr>
        <w:pStyle w:val="5"/>
        <w:keepNext w:val="0"/>
        <w:keepLines w:val="0"/>
        <w:framePr w:w="9384" w:h="12120" w:hRule="exact" w:wrap="auto" w:vAnchor="page" w:hAnchor="page" w:x="1661" w:y="2885"/>
        <w:widowControl w:val="0"/>
        <w:numPr>
          <w:ilvl w:val="1"/>
          <w:numId w:val="1"/>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pPr>
        <w:pStyle w:val="5"/>
        <w:keepNext w:val="0"/>
        <w:keepLines w:val="0"/>
        <w:framePr w:w="9384" w:h="12120" w:hRule="exact" w:wrap="auto" w:vAnchor="page" w:hAnchor="page" w:x="1661" w:y="2885"/>
        <w:widowControl w:val="0"/>
        <w:numPr>
          <w:ilvl w:val="1"/>
          <w:numId w:val="1"/>
        </w:numPr>
        <w:shd w:val="clear" w:color="auto" w:fill="auto"/>
        <w:tabs>
          <w:tab w:val="left" w:pos="476"/>
        </w:tabs>
        <w:bidi w:val="0"/>
        <w:spacing w:before="0" w:after="360" w:line="240" w:lineRule="auto"/>
        <w:ind w:left="0" w:right="0" w:firstLine="0"/>
        <w:jc w:val="left"/>
      </w:pPr>
      <w:r>
        <w:rPr>
          <w:rStyle w:val="4"/>
          <w:b w:val="0"/>
          <w:bCs w:val="0"/>
          <w:i w:val="0"/>
          <w:iCs w:val="0"/>
          <w:smallCaps w:val="0"/>
          <w:strike w:val="0"/>
          <w:color w:val="0078D4"/>
          <w:u w:val="single"/>
        </w:rPr>
        <w:t>Прекращение выполнения функций классного руководителя осуществляется по инициативе:</w:t>
      </w:r>
    </w:p>
    <w:p>
      <w:pPr>
        <w:pStyle w:val="5"/>
        <w:keepNext w:val="0"/>
        <w:keepLines w:val="0"/>
        <w:framePr w:w="9384" w:h="12120" w:hRule="exact" w:wrap="auto" w:vAnchor="page" w:hAnchor="page" w:x="1661" w:y="2885"/>
        <w:widowControl w:val="0"/>
        <w:numPr>
          <w:ilvl w:val="0"/>
          <w:numId w:val="2"/>
        </w:numPr>
        <w:shd w:val="clear" w:color="auto" w:fill="auto"/>
        <w:tabs>
          <w:tab w:val="left" w:pos="735"/>
        </w:tabs>
        <w:bidi w:val="0"/>
        <w:spacing w:before="0" w:after="160" w:line="240" w:lineRule="auto"/>
        <w:ind w:left="0" w:right="0" w:firstLine="380"/>
        <w:jc w:val="left"/>
      </w:pPr>
      <w:r>
        <w:rPr>
          <w:rStyle w:val="4"/>
          <w:b w:val="0"/>
          <w:bCs w:val="0"/>
          <w:i w:val="0"/>
          <w:iCs w:val="0"/>
          <w:smallCaps w:val="0"/>
          <w:strike w:val="0"/>
        </w:rPr>
        <w:t>педагогического работника;</w:t>
      </w:r>
    </w:p>
    <w:p>
      <w:pPr>
        <w:pStyle w:val="5"/>
        <w:keepNext w:val="0"/>
        <w:keepLines w:val="0"/>
        <w:framePr w:w="9384" w:h="12120" w:hRule="exact" w:wrap="auto" w:vAnchor="page" w:hAnchor="page" w:x="1661" w:y="2885"/>
        <w:widowControl w:val="0"/>
        <w:numPr>
          <w:ilvl w:val="0"/>
          <w:numId w:val="2"/>
        </w:numPr>
        <w:shd w:val="clear" w:color="auto" w:fill="auto"/>
        <w:tabs>
          <w:tab w:val="left" w:pos="735"/>
        </w:tabs>
        <w:bidi w:val="0"/>
        <w:spacing w:before="0" w:after="160" w:line="240" w:lineRule="auto"/>
        <w:ind w:left="0" w:right="0" w:firstLine="380"/>
        <w:jc w:val="left"/>
      </w:pPr>
      <w:r>
        <w:rPr>
          <w:rStyle w:val="4"/>
          <w:b w:val="0"/>
          <w:bCs w:val="0"/>
          <w:i w:val="0"/>
          <w:iCs w:val="0"/>
          <w:smallCaps w:val="0"/>
          <w:strike w:val="0"/>
        </w:rPr>
        <w:t>по решению директора общеобразовательной организации;</w:t>
      </w:r>
    </w:p>
    <w:p>
      <w:pPr>
        <w:pStyle w:val="5"/>
        <w:keepNext w:val="0"/>
        <w:keepLines w:val="0"/>
        <w:framePr w:w="9384" w:h="12120" w:hRule="exact" w:wrap="auto" w:vAnchor="page" w:hAnchor="page" w:x="1661" w:y="2885"/>
        <w:widowControl w:val="0"/>
        <w:numPr>
          <w:ilvl w:val="0"/>
          <w:numId w:val="2"/>
        </w:numPr>
        <w:shd w:val="clear" w:color="auto" w:fill="auto"/>
        <w:tabs>
          <w:tab w:val="left" w:pos="735"/>
        </w:tabs>
        <w:bidi w:val="0"/>
        <w:spacing w:before="0" w:after="160"/>
        <w:ind w:left="740" w:right="0" w:hanging="360"/>
        <w:jc w:val="left"/>
      </w:pPr>
      <w:r>
        <w:rPr>
          <w:rStyle w:val="4"/>
          <w:b w:val="0"/>
          <w:bCs w:val="0"/>
          <w:i w:val="0"/>
          <w:iCs w:val="0"/>
          <w:smallCaps w:val="0"/>
          <w:strike w:val="0"/>
        </w:rPr>
        <w:t>в связи с прекращением трудовых отношений педагогического работника с общеобразовательной организацией.</w:t>
      </w:r>
    </w:p>
    <w:p>
      <w:pPr>
        <w:pStyle w:val="5"/>
        <w:keepNext w:val="0"/>
        <w:keepLines w:val="0"/>
        <w:framePr w:w="9384" w:h="12120" w:hRule="exact" w:wrap="auto" w:vAnchor="page" w:hAnchor="page" w:x="1661" w:y="2885"/>
        <w:widowControl w:val="0"/>
        <w:numPr>
          <w:ilvl w:val="1"/>
          <w:numId w:val="1"/>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pPr>
        <w:pStyle w:val="5"/>
        <w:keepNext w:val="0"/>
        <w:keepLines w:val="0"/>
        <w:framePr w:w="9384" w:h="12120" w:hRule="exact" w:wrap="auto" w:vAnchor="page" w:hAnchor="page" w:x="1661" w:y="2885"/>
        <w:widowControl w:val="0"/>
        <w:numPr>
          <w:ilvl w:val="1"/>
          <w:numId w:val="1"/>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Классный руководитель непосредственно подчиняется заместителю директора по воспитательной работе общеобразовательной организации.</w:t>
      </w:r>
    </w:p>
    <w:p>
      <w:pPr>
        <w:pStyle w:val="5"/>
        <w:keepNext w:val="0"/>
        <w:keepLines w:val="0"/>
        <w:framePr w:w="9384" w:h="12120" w:hRule="exact" w:wrap="auto" w:vAnchor="page" w:hAnchor="page" w:x="1661" w:y="2885"/>
        <w:widowControl w:val="0"/>
        <w:numPr>
          <w:ilvl w:val="1"/>
          <w:numId w:val="1"/>
        </w:numPr>
        <w:shd w:val="clear" w:color="auto" w:fill="auto"/>
        <w:tabs>
          <w:tab w:val="left" w:pos="457"/>
        </w:tabs>
        <w:bidi w:val="0"/>
        <w:spacing w:before="0" w:after="0" w:line="240" w:lineRule="auto"/>
        <w:ind w:left="0" w:right="0" w:firstLine="0"/>
        <w:jc w:val="left"/>
      </w:pPr>
      <w:r>
        <w:rPr>
          <w:rStyle w:val="4"/>
          <w:b w:val="0"/>
          <w:bCs w:val="0"/>
          <w:i w:val="0"/>
          <w:iCs w:val="0"/>
          <w:smallCaps w:val="0"/>
          <w:strike w:val="0"/>
          <w:color w:val="0078D4"/>
          <w:u w:val="single"/>
        </w:rPr>
        <w:t>В своей деятельности классный руководитель руководствуется:</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0" w:right="0" w:firstLine="380"/>
        <w:jc w:val="left"/>
      </w:pPr>
      <w:r>
        <w:rPr>
          <w:rStyle w:val="4"/>
          <w:b w:val="0"/>
          <w:bCs w:val="0"/>
          <w:i w:val="0"/>
          <w:iCs w:val="0"/>
          <w:smallCaps w:val="0"/>
          <w:strike w:val="0"/>
        </w:rPr>
        <w:t>Семейным кодексом Российской Федерации;</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Федеральным законом "Об образовании в Российской Федерации" от 29 декабря 2012г № 273-ФЗ;</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Федеральным законом "Об основных гарантиях прав ребёнка в Российской Федерации" от 24 июля 1998 г. № 124-ФЗ;</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Федеральным законом "Об основах системы профилактики безнадзорности и правонарушений несовершеннолетних" от 24 июня 1999 г. № 120-ФЗ;</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Федеральным законом "О защите детей от информации, причиняющей вред их здоровью и развитию" от 29 декабря 2010 г. № 436-ФЗ;</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Указом Президента Российской Федерации № 597 от 7 мая 2012 г. "О мероприятиях по реализации государственной социальной политики";</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Приказами Минпросвещения России №286 и №287 от 31 мая 2021 года «Об утверждении ФГОС НОО» и «Об утверждении ФГОС ООО», Приказом Минобрнауки России № 413 от 17 мая 2012 г. «Об утверждении ФГОС СОО»;</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СП 2.4.3648-20 «Санитарно-эпидемиологические требования к организациям воспитания и обучения, отдыха и оздоровления детей и молодежи»;</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740" w:right="0" w:hanging="360"/>
        <w:jc w:val="left"/>
      </w:pPr>
      <w:r>
        <w:rPr>
          <w:rStyle w:val="4"/>
          <w:b w:val="0"/>
          <w:bCs w:val="0"/>
          <w:i w:val="0"/>
          <w:iCs w:val="0"/>
          <w:smallCaps w:val="0"/>
          <w:strike w:val="0"/>
        </w:rPr>
        <w:t>СанПиН 1.2.3685-21 «Гигиенические нормативы и требования к обеспечению безопасности и (или) безвредности для человека факторов среды обитания»;</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ind w:left="0" w:right="0" w:firstLine="380"/>
        <w:jc w:val="left"/>
      </w:pPr>
      <w:r>
        <w:rPr>
          <w:rStyle w:val="4"/>
          <w:b w:val="0"/>
          <w:bCs w:val="0"/>
          <w:i w:val="0"/>
          <w:iCs w:val="0"/>
          <w:smallCaps w:val="0"/>
          <w:strike w:val="0"/>
        </w:rPr>
        <w:t>административным, трудовым законодательством Российской Федерации;</w:t>
      </w:r>
    </w:p>
    <w:p>
      <w:pPr>
        <w:pStyle w:val="5"/>
        <w:keepNext w:val="0"/>
        <w:keepLines w:val="0"/>
        <w:framePr w:w="9384" w:h="14266" w:hRule="exact" w:wrap="auto" w:vAnchor="page" w:hAnchor="page" w:x="1661" w:y="1186"/>
        <w:widowControl w:val="0"/>
        <w:numPr>
          <w:ilvl w:val="0"/>
          <w:numId w:val="3"/>
        </w:numPr>
        <w:shd w:val="clear" w:color="auto" w:fill="auto"/>
        <w:tabs>
          <w:tab w:val="left" w:pos="730"/>
        </w:tabs>
        <w:bidi w:val="0"/>
        <w:spacing w:before="0" w:after="180"/>
        <w:ind w:left="0" w:right="0" w:firstLine="380"/>
        <w:jc w:val="left"/>
      </w:pPr>
      <w:r>
        <w:fldChar w:fldCharType="begin"/>
      </w:r>
      <w:r>
        <w:instrText xml:space="preserve">HYPERLINK "https://ohrana-tryda.com/node/516"</w:instrText>
      </w:r>
      <w:r>
        <w:fldChar w:fldCharType="separate"/>
      </w:r>
      <w:r>
        <w:rPr>
          <w:rStyle w:val="4"/>
          <w:b w:val="0"/>
          <w:bCs w:val="0"/>
          <w:i w:val="0"/>
          <w:iCs w:val="0"/>
          <w:smallCaps w:val="0"/>
          <w:strike w:val="0"/>
          <w:color w:val="27AAE1"/>
          <w:u w:val="single"/>
        </w:rPr>
        <w:t>инструкцией по охране труда для классного руководителя</w:t>
      </w:r>
      <w:r>
        <w:rPr>
          <w:rStyle w:val="4"/>
          <w:b w:val="0"/>
          <w:bCs w:val="0"/>
          <w:i w:val="0"/>
          <w:iCs w:val="0"/>
          <w:smallCaps w:val="0"/>
          <w:strike w:val="0"/>
        </w:rPr>
        <w:t>.</w:t>
      </w:r>
      <w:r>
        <w:fldChar w:fldCharType="end"/>
      </w:r>
    </w:p>
    <w:p>
      <w:pPr>
        <w:pStyle w:val="5"/>
        <w:keepNext w:val="0"/>
        <w:keepLines w:val="0"/>
        <w:framePr w:w="9384" w:h="14266" w:hRule="exact" w:wrap="auto" w:vAnchor="page" w:hAnchor="page" w:x="1661" w:y="1186"/>
        <w:widowControl w:val="0"/>
        <w:numPr>
          <w:ilvl w:val="1"/>
          <w:numId w:val="1"/>
        </w:numPr>
        <w:shd w:val="clear" w:color="auto" w:fill="auto"/>
        <w:tabs>
          <w:tab w:val="left" w:pos="485"/>
        </w:tabs>
        <w:bidi w:val="0"/>
        <w:spacing w:before="0" w:after="0" w:line="240" w:lineRule="auto"/>
        <w:ind w:left="0" w:right="0" w:firstLine="0"/>
        <w:jc w:val="left"/>
      </w:pPr>
      <w:r>
        <w:rPr>
          <w:rStyle w:val="4"/>
          <w:b w:val="0"/>
          <w:bCs w:val="0"/>
          <w:i w:val="0"/>
          <w:iCs w:val="0"/>
          <w:smallCaps w:val="0"/>
          <w:strike w:val="0"/>
        </w:rPr>
        <w:t>Классный руководитель руководствуется настоящей должностной инструкцией по профстандарту,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586" w:hRule="exact" w:wrap="auto" w:vAnchor="page" w:hAnchor="page" w:x="1661" w:y="1186"/>
        <w:widowControl w:val="0"/>
        <w:shd w:val="clear" w:color="auto" w:fill="auto"/>
        <w:bidi w:val="0"/>
        <w:spacing w:before="0" w:after="0" w:line="240" w:lineRule="auto"/>
        <w:ind w:left="0" w:right="0" w:firstLine="0"/>
        <w:jc w:val="left"/>
      </w:pPr>
      <w:r>
        <w:rPr>
          <w:rStyle w:val="4"/>
          <w:b w:val="0"/>
          <w:bCs w:val="0"/>
          <w:i w:val="0"/>
          <w:iCs w:val="0"/>
          <w:smallCaps w:val="0"/>
          <w:strike w:val="0"/>
        </w:rPr>
        <w:t>директора), Трудовым договором. Соблюдает Конвенцию ООН о правах ребенка.</w:t>
      </w:r>
    </w:p>
    <w:p>
      <w:pPr>
        <w:pStyle w:val="5"/>
        <w:keepNext w:val="0"/>
        <w:keepLines w:val="0"/>
        <w:framePr w:w="9384" w:h="586" w:hRule="exact" w:wrap="auto" w:vAnchor="page" w:hAnchor="page" w:x="1661" w:y="1186"/>
        <w:widowControl w:val="0"/>
        <w:numPr>
          <w:ilvl w:val="1"/>
          <w:numId w:val="1"/>
        </w:numPr>
        <w:shd w:val="clear" w:color="auto" w:fill="auto"/>
        <w:tabs>
          <w:tab w:val="left" w:pos="493"/>
        </w:tabs>
        <w:bidi w:val="0"/>
        <w:spacing w:before="0" w:after="0" w:line="240" w:lineRule="auto"/>
        <w:ind w:left="0" w:right="0" w:firstLine="0"/>
        <w:jc w:val="left"/>
      </w:pPr>
      <w:r>
        <w:rPr>
          <w:rStyle w:val="4"/>
          <w:b w:val="0"/>
          <w:bCs w:val="0"/>
          <w:i w:val="0"/>
          <w:iCs w:val="0"/>
          <w:smallCaps w:val="0"/>
          <w:strike w:val="0"/>
          <w:color w:val="0078D4"/>
          <w:u w:val="single"/>
        </w:rPr>
        <w:t>Классный руководитель должен знать:</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современные формы и методы воспитания школьников;</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основы педагогики, детской, возрастной и социальной психологии, психологии отношений;</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основные закономерности возрастного развития, стадии и кризисы развития, социализации личности;</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законы развития личности и проявления личностных свойств, психологические законы периодизации и кризисов развития;</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закономерности формирования и развития детско-взрослых сообществ, их социально-психологические особенности;</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основные закономерности семейных отношений, позволяющие эффективно работать с родительской общественностью;</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основы психодиагностики и основные признаки отклонения в развитии детей;</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основы психодидактики, поликультурного образования, закономерностей поведения в социальных сетях;</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теорию и методику организации свободного времени обучающихся, общие подходы к организации внеурочной деятельности;</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методы и формы мониторинга деятельности обучающихся;</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требования к оснащению и оборудованию классных кабинетов согласно действующим СанПин для работы с коллективом обучающихся;</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основные принципы деятельностного подхода, виды и приемы современных педагогических технологий;</w:t>
      </w:r>
    </w:p>
    <w:p>
      <w:pPr>
        <w:pStyle w:val="5"/>
        <w:keepNext w:val="0"/>
        <w:keepLines w:val="0"/>
        <w:framePr w:w="9384" w:h="12667" w:hRule="exact" w:wrap="auto" w:vAnchor="page" w:hAnchor="page" w:x="1661" w:y="2108"/>
        <w:widowControl w:val="0"/>
        <w:numPr>
          <w:ilvl w:val="0"/>
          <w:numId w:val="4"/>
        </w:numPr>
        <w:shd w:val="clear" w:color="auto" w:fill="auto"/>
        <w:tabs>
          <w:tab w:val="left" w:pos="735"/>
        </w:tabs>
        <w:bidi w:val="0"/>
        <w:spacing w:before="0" w:after="0"/>
        <w:ind w:left="740" w:right="0" w:hanging="360"/>
        <w:jc w:val="left"/>
      </w:pPr>
      <w:r>
        <w:rPr>
          <w:rStyle w:val="4"/>
          <w:b w:val="0"/>
          <w:bCs w:val="0"/>
          <w:i w:val="0"/>
          <w:iCs w:val="0"/>
          <w:smallCaps w:val="0"/>
          <w:strike w:val="0"/>
        </w:rPr>
        <w:t>основы общетеоретических дисциплин в объёме, необходимом для решения педагогических и организационно-управленческих задач;</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4587" w:hRule="exact" w:wrap="auto" w:vAnchor="page" w:hAnchor="page" w:x="1661" w:y="118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pPr>
        <w:pStyle w:val="5"/>
        <w:keepNext w:val="0"/>
        <w:keepLines w:val="0"/>
        <w:framePr w:w="9384" w:h="14587" w:hRule="exact" w:wrap="auto" w:vAnchor="page" w:hAnchor="page" w:x="1661" w:y="118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технологии диагностики причин конфликтных ситуаций, их профилактики и разрешения;</w:t>
      </w:r>
    </w:p>
    <w:p>
      <w:pPr>
        <w:pStyle w:val="5"/>
        <w:keepNext w:val="0"/>
        <w:keepLines w:val="0"/>
        <w:framePr w:w="9384" w:h="14587" w:hRule="exact" w:wrap="auto" w:vAnchor="page" w:hAnchor="page" w:x="1661" w:y="1186"/>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основы экологии, экономики, социологии;</w:t>
      </w:r>
    </w:p>
    <w:p>
      <w:pPr>
        <w:pStyle w:val="5"/>
        <w:keepNext w:val="0"/>
        <w:keepLines w:val="0"/>
        <w:framePr w:w="9384" w:h="14587" w:hRule="exact" w:wrap="auto" w:vAnchor="page" w:hAnchor="page" w:x="1661" w:y="118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основы работы с текстовыми редакторами, электронными таблицами, электронной почтой и браузерами, мультимедийным оборудованием;</w:t>
      </w:r>
    </w:p>
    <w:p>
      <w:pPr>
        <w:pStyle w:val="5"/>
        <w:keepNext w:val="0"/>
        <w:keepLines w:val="0"/>
        <w:framePr w:w="9384" w:h="14587" w:hRule="exact" w:wrap="auto" w:vAnchor="page" w:hAnchor="page" w:x="1661" w:y="1186"/>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правила внутреннего трудового распорядка общеобразовательной организации;</w:t>
      </w:r>
    </w:p>
    <w:p>
      <w:pPr>
        <w:pStyle w:val="5"/>
        <w:keepNext w:val="0"/>
        <w:keepLines w:val="0"/>
        <w:framePr w:w="9384" w:h="14587" w:hRule="exact" w:wrap="auto" w:vAnchor="page" w:hAnchor="page" w:x="1661" w:y="1186"/>
        <w:widowControl w:val="0"/>
        <w:numPr>
          <w:ilvl w:val="0"/>
          <w:numId w:val="4"/>
        </w:numPr>
        <w:shd w:val="clear" w:color="auto" w:fill="auto"/>
        <w:tabs>
          <w:tab w:val="left" w:pos="735"/>
        </w:tabs>
        <w:bidi w:val="0"/>
        <w:spacing w:before="0" w:after="180"/>
        <w:ind w:left="740" w:right="0" w:hanging="360"/>
        <w:jc w:val="left"/>
      </w:pPr>
      <w:r>
        <w:rPr>
          <w:rStyle w:val="4"/>
          <w:b w:val="0"/>
          <w:bCs w:val="0"/>
          <w:i w:val="0"/>
          <w:iCs w:val="0"/>
          <w:smallCaps w:val="0"/>
          <w:strike w:val="0"/>
        </w:rPr>
        <w:t>правила по охране труда и пожарной безопасности, требования антитеррористической безопасности для образовательных организаций.</w:t>
      </w:r>
    </w:p>
    <w:p>
      <w:pPr>
        <w:pStyle w:val="5"/>
        <w:keepNext w:val="0"/>
        <w:keepLines w:val="0"/>
        <w:framePr w:w="9384" w:h="14587" w:hRule="exact" w:wrap="auto" w:vAnchor="page" w:hAnchor="page" w:x="1661" w:y="1186"/>
        <w:widowControl w:val="0"/>
        <w:numPr>
          <w:ilvl w:val="1"/>
          <w:numId w:val="1"/>
        </w:numPr>
        <w:shd w:val="clear" w:color="auto" w:fill="auto"/>
        <w:tabs>
          <w:tab w:val="left" w:pos="603"/>
        </w:tabs>
        <w:bidi w:val="0"/>
        <w:spacing w:before="0" w:after="260"/>
        <w:ind w:left="0" w:right="0" w:firstLine="0"/>
        <w:jc w:val="left"/>
      </w:pPr>
      <w:r>
        <w:rPr>
          <w:rStyle w:val="4"/>
          <w:b w:val="0"/>
          <w:bCs w:val="0"/>
          <w:i w:val="0"/>
          <w:iCs w:val="0"/>
          <w:smallCaps w:val="0"/>
          <w:strike w:val="0"/>
          <w:color w:val="0078D4"/>
          <w:u w:val="single"/>
        </w:rPr>
        <w:t>Классный руководитель должен уметь:</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осуществлять воспитание обучающихся с учетом их психолого-физиологических особенностей;</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0" w:right="0" w:firstLine="380"/>
        <w:jc w:val="left"/>
      </w:pPr>
      <w:r>
        <w:rPr>
          <w:rStyle w:val="4"/>
          <w:b w:val="0"/>
          <w:bCs w:val="0"/>
          <w:i w:val="0"/>
          <w:iCs w:val="0"/>
          <w:smallCaps w:val="0"/>
          <w:strike w:val="0"/>
        </w:rPr>
        <w:t>способствовать формированию у детей общей культуры личности;</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0" w:right="0" w:firstLine="380"/>
        <w:jc w:val="left"/>
      </w:pPr>
      <w:r>
        <w:rPr>
          <w:rStyle w:val="4"/>
          <w:b w:val="0"/>
          <w:bCs w:val="0"/>
          <w:i w:val="0"/>
          <w:iCs w:val="0"/>
          <w:smallCaps w:val="0"/>
          <w:strike w:val="0"/>
        </w:rPr>
        <w:t>реализовывать программы воспитания и социализации обучающихся;</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организовывать различные виды внеурочной деятельности: игровую, исследовательскую (проектную), художественно-продуктивную, культурно</w:t>
      </w:r>
      <w:r>
        <w:rPr>
          <w:rStyle w:val="4"/>
          <w:b w:val="0"/>
          <w:bCs w:val="0"/>
          <w:i w:val="0"/>
          <w:iCs w:val="0"/>
          <w:smallCaps w:val="0"/>
          <w:strike w:val="0"/>
        </w:rPr>
        <w:softHyphen/>
      </w:r>
      <w:r>
        <w:rPr>
          <w:rStyle w:val="4"/>
          <w:b w:val="0"/>
          <w:bCs w:val="0"/>
          <w:i w:val="0"/>
          <w:iCs w:val="0"/>
          <w:smallCaps w:val="0"/>
          <w:strike w:val="0"/>
        </w:rPr>
        <w:t>досуговую;</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эффективно управлять классом, с целью вовлечения детей в процесс обучения и воспитания, мотивируя их образовательную деятельность;</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устанавливать четкие правила поведения в классе в соответствии с Уставом общеобразовательной организации и правилами поведения учащихся;</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организовывать воспитательные мероприятия (классные часы, внеклассные мероприятия) в классе;</w:t>
      </w:r>
    </w:p>
    <w:p>
      <w:pPr>
        <w:pStyle w:val="5"/>
        <w:keepNext w:val="0"/>
        <w:keepLines w:val="0"/>
        <w:framePr w:w="9384" w:h="14587" w:hRule="exact" w:wrap="auto" w:vAnchor="page" w:hAnchor="page" w:x="1661" w:y="1186"/>
        <w:widowControl w:val="0"/>
        <w:numPr>
          <w:ilvl w:val="0"/>
          <w:numId w:val="5"/>
        </w:numPr>
        <w:shd w:val="clear" w:color="auto" w:fill="auto"/>
        <w:tabs>
          <w:tab w:val="left" w:pos="735"/>
        </w:tabs>
        <w:bidi w:val="0"/>
        <w:spacing w:before="0" w:after="0"/>
        <w:ind w:left="740" w:right="0" w:hanging="360"/>
        <w:jc w:val="left"/>
      </w:pPr>
      <w:r>
        <w:rPr>
          <w:rStyle w:val="4"/>
          <w:b w:val="0"/>
          <w:bCs w:val="0"/>
          <w:i w:val="0"/>
          <w:iCs w:val="0"/>
          <w:smallCaps w:val="0"/>
          <w:strike w:val="0"/>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line="317" w:lineRule="auto"/>
        <w:ind w:left="740" w:right="0" w:hanging="360"/>
        <w:jc w:val="left"/>
      </w:pPr>
      <w:r>
        <w:rPr>
          <w:rStyle w:val="4"/>
          <w:b w:val="0"/>
          <w:bCs w:val="0"/>
          <w:i w:val="0"/>
          <w:iCs w:val="0"/>
          <w:smallCaps w:val="0"/>
          <w:strike w:val="0"/>
        </w:rPr>
        <w:t>содействовать формированию позитивных межличностных отношений среди обучающихся класса;</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защищать достоинство и интересы детей, помогать учащимся класса, оказавшимся в конфликтной ситуации и/или неблагоприятных условиях;</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строить воспитательную деятельность с учетом культурных различий, половозрастных и индивидуальных особенностей детей класса;</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0" w:right="0" w:firstLine="380"/>
        <w:jc w:val="left"/>
      </w:pPr>
      <w:r>
        <w:rPr>
          <w:rStyle w:val="4"/>
          <w:b w:val="0"/>
          <w:bCs w:val="0"/>
          <w:i w:val="0"/>
          <w:iCs w:val="0"/>
          <w:smallCaps w:val="0"/>
          <w:strike w:val="0"/>
        </w:rPr>
        <w:t>владеть методами организации экскурсий, походов и т.п.</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использовать в практике своей работы психологические подходы: культурно</w:t>
      </w:r>
      <w:r>
        <w:rPr>
          <w:rStyle w:val="4"/>
          <w:b w:val="0"/>
          <w:bCs w:val="0"/>
          <w:i w:val="0"/>
          <w:iCs w:val="0"/>
          <w:smallCaps w:val="0"/>
          <w:strike w:val="0"/>
        </w:rPr>
        <w:softHyphen/>
      </w:r>
      <w:r>
        <w:rPr>
          <w:rStyle w:val="4"/>
          <w:b w:val="0"/>
          <w:bCs w:val="0"/>
          <w:i w:val="0"/>
          <w:iCs w:val="0"/>
          <w:smallCaps w:val="0"/>
          <w:strike w:val="0"/>
        </w:rPr>
        <w:t>исторический, деятельностный и развивающий;</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владеть технологиями диагностики причин конфликтных ситуаций, их профилактики и разрешения;</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оказывать всестороннюю помощь и поддержку в организации ученических органов самоуправления;</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0" w:right="0" w:firstLine="380"/>
        <w:jc w:val="left"/>
      </w:pPr>
      <w:r>
        <w:rPr>
          <w:rStyle w:val="4"/>
          <w:b w:val="0"/>
          <w:bCs w:val="0"/>
          <w:i w:val="0"/>
          <w:iCs w:val="0"/>
          <w:smallCaps w:val="0"/>
          <w:strike w:val="0"/>
        </w:rPr>
        <w:t>организовывать и проводить родительские собрания;</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pPr>
        <w:pStyle w:val="5"/>
        <w:keepNext w:val="0"/>
        <w:keepLines w:val="0"/>
        <w:framePr w:w="9384" w:h="8698" w:hRule="exact" w:wrap="auto" w:vAnchor="page" w:hAnchor="page" w:x="1661" w:y="1186"/>
        <w:widowControl w:val="0"/>
        <w:numPr>
          <w:ilvl w:val="0"/>
          <w:numId w:val="5"/>
        </w:numPr>
        <w:shd w:val="clear" w:color="auto" w:fill="auto"/>
        <w:tabs>
          <w:tab w:val="left" w:pos="735"/>
        </w:tabs>
        <w:bidi w:val="0"/>
        <w:spacing w:before="0" w:after="0"/>
        <w:ind w:left="740" w:right="0" w:hanging="360"/>
        <w:jc w:val="left"/>
      </w:pPr>
      <w:r>
        <w:rPr>
          <w:rStyle w:val="4"/>
          <w:b w:val="0"/>
          <w:bCs w:val="0"/>
          <w:i w:val="0"/>
          <w:iCs w:val="0"/>
          <w:smallCaps w:val="0"/>
          <w:strike w:val="0"/>
        </w:rPr>
        <w:t>использовать в воспитательной деятельности современные ресурсы на различных видах информационных носителей, использовать сеть Интернет.</w:t>
      </w:r>
    </w:p>
    <w:p>
      <w:pPr>
        <w:pStyle w:val="5"/>
        <w:keepNext w:val="0"/>
        <w:keepLines w:val="0"/>
        <w:framePr w:w="9384" w:h="4728" w:hRule="exact" w:wrap="auto" w:vAnchor="page" w:hAnchor="page" w:x="1661" w:y="10052"/>
        <w:widowControl w:val="0"/>
        <w:numPr>
          <w:ilvl w:val="1"/>
          <w:numId w:val="1"/>
        </w:numPr>
        <w:shd w:val="clear" w:color="auto" w:fill="auto"/>
        <w:tabs>
          <w:tab w:val="left" w:pos="596"/>
        </w:tabs>
        <w:bidi w:val="0"/>
        <w:spacing w:before="0" w:after="0" w:line="240" w:lineRule="auto"/>
        <w:ind w:left="0" w:right="0" w:firstLine="0"/>
        <w:jc w:val="left"/>
      </w:pPr>
      <w:r>
        <w:rPr>
          <w:rStyle w:val="4"/>
          <w:b w:val="0"/>
          <w:bCs w:val="0"/>
          <w:i w:val="0"/>
          <w:iCs w:val="0"/>
          <w:smallCaps w:val="0"/>
          <w:strike w:val="0"/>
        </w:rPr>
        <w:t>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pPr>
        <w:pStyle w:val="5"/>
        <w:keepNext w:val="0"/>
        <w:keepLines w:val="0"/>
        <w:framePr w:w="9384" w:h="4728" w:hRule="exact" w:wrap="auto" w:vAnchor="page" w:hAnchor="page" w:x="1661" w:y="10052"/>
        <w:widowControl w:val="0"/>
        <w:numPr>
          <w:ilvl w:val="1"/>
          <w:numId w:val="1"/>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pPr>
        <w:pStyle w:val="5"/>
        <w:keepNext w:val="0"/>
        <w:keepLines w:val="0"/>
        <w:framePr w:w="9384" w:h="4728" w:hRule="exact" w:wrap="auto" w:vAnchor="page" w:hAnchor="page" w:x="1661" w:y="10052"/>
        <w:widowControl w:val="0"/>
        <w:numPr>
          <w:ilvl w:val="1"/>
          <w:numId w:val="1"/>
        </w:numPr>
        <w:shd w:val="clear" w:color="auto" w:fill="auto"/>
        <w:tabs>
          <w:tab w:val="left" w:pos="596"/>
        </w:tabs>
        <w:bidi w:val="0"/>
        <w:spacing w:before="0" w:after="0" w:line="240" w:lineRule="auto"/>
        <w:ind w:left="0" w:right="0" w:firstLine="0"/>
        <w:jc w:val="left"/>
      </w:pPr>
      <w:r>
        <w:rPr>
          <w:rStyle w:val="4"/>
          <w:b w:val="0"/>
          <w:bCs w:val="0"/>
          <w:i w:val="0"/>
          <w:iCs w:val="0"/>
          <w:smallCaps w:val="0"/>
          <w:strike w:val="0"/>
        </w:rPr>
        <w:t>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7"/>
        <w:keepNext w:val="0"/>
        <w:keepLines w:val="0"/>
        <w:framePr w:wrap="auto" w:vAnchor="page" w:hAnchor="page" w:x="1651" w:y="1186"/>
        <w:widowControl w:val="0"/>
        <w:numPr>
          <w:ilvl w:val="0"/>
          <w:numId w:val="1"/>
        </w:numPr>
        <w:shd w:val="clear" w:color="auto" w:fill="auto"/>
        <w:tabs>
          <w:tab w:val="left" w:pos="303"/>
        </w:tabs>
        <w:bidi w:val="0"/>
        <w:spacing w:before="0" w:after="0" w:line="240" w:lineRule="auto"/>
        <w:ind w:left="0" w:right="0" w:firstLine="0"/>
        <w:jc w:val="left"/>
      </w:pPr>
      <w:bookmarkStart w:id="1" w:name="bookmark2"/>
      <w:r>
        <w:rPr>
          <w:rStyle w:val="6"/>
          <w:b/>
          <w:bCs/>
          <w:i w:val="0"/>
          <w:iCs w:val="0"/>
          <w:smallCaps w:val="0"/>
          <w:strike w:val="0"/>
        </w:rPr>
        <w:t>Цели, задачи и функции классного руководителя</w:t>
      </w:r>
      <w:bookmarkEnd w:id="1"/>
    </w:p>
    <w:p>
      <w:pPr>
        <w:pStyle w:val="5"/>
        <w:keepNext w:val="0"/>
        <w:keepLines w:val="0"/>
        <w:framePr w:w="9403" w:h="13795" w:hRule="exact" w:wrap="auto" w:vAnchor="page" w:hAnchor="page" w:x="1651" w:y="1743"/>
        <w:widowControl w:val="0"/>
        <w:numPr>
          <w:ilvl w:val="1"/>
          <w:numId w:val="1"/>
        </w:numPr>
        <w:shd w:val="clear" w:color="auto" w:fill="auto"/>
        <w:tabs>
          <w:tab w:val="left" w:pos="486"/>
        </w:tabs>
        <w:bidi w:val="0"/>
        <w:spacing w:before="0" w:after="0" w:line="240" w:lineRule="auto"/>
        <w:ind w:left="0" w:right="0" w:firstLine="0"/>
        <w:jc w:val="left"/>
      </w:pPr>
      <w:r>
        <w:rPr>
          <w:rStyle w:val="4"/>
          <w:b w:val="0"/>
          <w:bCs w:val="0"/>
          <w:i/>
          <w:iCs/>
          <w:smallCaps w:val="0"/>
          <w:strike w:val="0"/>
        </w:rPr>
        <w:t>Цель деятельности классного руководителя</w:t>
      </w:r>
      <w:r>
        <w:rPr>
          <w:rStyle w:val="4"/>
          <w:b w:val="0"/>
          <w:bCs w:val="0"/>
          <w:i w:val="0"/>
          <w:iCs w:val="0"/>
          <w:smallCaps w:val="0"/>
          <w:strike w:val="0"/>
        </w:rPr>
        <w:t xml:space="preserve">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pPr>
        <w:pStyle w:val="5"/>
        <w:keepNext w:val="0"/>
        <w:keepLines w:val="0"/>
        <w:framePr w:w="9403" w:h="13795" w:hRule="exact" w:wrap="auto" w:vAnchor="page" w:hAnchor="page" w:x="1651" w:y="1743"/>
        <w:widowControl w:val="0"/>
        <w:numPr>
          <w:ilvl w:val="1"/>
          <w:numId w:val="1"/>
        </w:numPr>
        <w:shd w:val="clear" w:color="auto" w:fill="auto"/>
        <w:tabs>
          <w:tab w:val="left" w:pos="476"/>
        </w:tabs>
        <w:bidi w:val="0"/>
        <w:spacing w:before="0" w:after="360" w:line="240" w:lineRule="auto"/>
        <w:ind w:left="0" w:right="0" w:firstLine="0"/>
        <w:jc w:val="left"/>
      </w:pPr>
      <w:r>
        <w:rPr>
          <w:rStyle w:val="4"/>
          <w:b w:val="0"/>
          <w:bCs w:val="0"/>
          <w:i w:val="0"/>
          <w:iCs w:val="0"/>
          <w:smallCaps w:val="0"/>
          <w:strike w:val="0"/>
          <w:color w:val="0078D4"/>
          <w:u w:val="single"/>
        </w:rPr>
        <w:t>Задачи деятельности классного руководителя:</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740" w:right="0" w:hanging="360"/>
        <w:jc w:val="left"/>
      </w:pPr>
      <w:r>
        <w:rPr>
          <w:rStyle w:val="4"/>
          <w:b w:val="0"/>
          <w:bCs w:val="0"/>
          <w:i w:val="0"/>
          <w:iCs w:val="0"/>
          <w:smallCaps w:val="0"/>
          <w:strike w:val="0"/>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740" w:right="0" w:hanging="360"/>
        <w:jc w:val="left"/>
      </w:pPr>
      <w:r>
        <w:rPr>
          <w:rStyle w:val="4"/>
          <w:b w:val="0"/>
          <w:bCs w:val="0"/>
          <w:i w:val="0"/>
          <w:iCs w:val="0"/>
          <w:smallCaps w:val="0"/>
          <w:strike w:val="0"/>
        </w:rPr>
        <w:t>создание благоприятных психолого-педагогических условий в классе путем гуманизации межличностных отношений, формирования навыков общения, детско- 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740" w:right="0" w:hanging="360"/>
        <w:jc w:val="left"/>
      </w:pPr>
      <w:r>
        <w:rPr>
          <w:rStyle w:val="4"/>
          <w:b w:val="0"/>
          <w:bCs w:val="0"/>
          <w:i w:val="0"/>
          <w:iCs w:val="0"/>
          <w:smallCaps w:val="0"/>
          <w:strike w:val="0"/>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740" w:right="0" w:hanging="360"/>
        <w:jc w:val="left"/>
      </w:pPr>
      <w:r>
        <w:rPr>
          <w:rStyle w:val="4"/>
          <w:b w:val="0"/>
          <w:bCs w:val="0"/>
          <w:i w:val="0"/>
          <w:iCs w:val="0"/>
          <w:smallCaps w:val="0"/>
          <w:strike w:val="0"/>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740" w:right="0" w:hanging="360"/>
        <w:jc w:val="left"/>
      </w:pPr>
      <w:r>
        <w:rPr>
          <w:rStyle w:val="4"/>
          <w:b w:val="0"/>
          <w:bCs w:val="0"/>
          <w:i w:val="0"/>
          <w:iCs w:val="0"/>
          <w:smallCaps w:val="0"/>
          <w:strike w:val="0"/>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740" w:right="0" w:hanging="360"/>
        <w:jc w:val="left"/>
      </w:pPr>
      <w:r>
        <w:rPr>
          <w:rStyle w:val="4"/>
          <w:b w:val="0"/>
          <w:bCs w:val="0"/>
          <w:i w:val="0"/>
          <w:iCs w:val="0"/>
          <w:smallCaps w:val="0"/>
          <w:strike w:val="0"/>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0" w:right="0" w:firstLine="380"/>
        <w:jc w:val="left"/>
      </w:pPr>
      <w:r>
        <w:rPr>
          <w:rStyle w:val="4"/>
          <w:b w:val="0"/>
          <w:bCs w:val="0"/>
          <w:i w:val="0"/>
          <w:iCs w:val="0"/>
          <w:smallCaps w:val="0"/>
          <w:strike w:val="0"/>
        </w:rPr>
        <w:t>формирование здорового образа жизни;</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0" w:right="0" w:firstLine="380"/>
        <w:jc w:val="left"/>
      </w:pPr>
      <w:r>
        <w:rPr>
          <w:rStyle w:val="4"/>
          <w:b w:val="0"/>
          <w:bCs w:val="0"/>
          <w:i w:val="0"/>
          <w:iCs w:val="0"/>
          <w:smallCaps w:val="0"/>
          <w:strike w:val="0"/>
        </w:rPr>
        <w:t>обеспечение защиты прав и соблюдение законных интересов каждого ребенка;</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ind w:left="0" w:right="0" w:firstLine="380"/>
        <w:jc w:val="left"/>
      </w:pPr>
      <w:r>
        <w:rPr>
          <w:rStyle w:val="4"/>
          <w:b w:val="0"/>
          <w:bCs w:val="0"/>
          <w:i w:val="0"/>
          <w:iCs w:val="0"/>
          <w:smallCaps w:val="0"/>
          <w:strike w:val="0"/>
        </w:rPr>
        <w:t>организация внеурочной работы с обучающимися в классе;</w:t>
      </w:r>
    </w:p>
    <w:p>
      <w:pPr>
        <w:pStyle w:val="5"/>
        <w:keepNext w:val="0"/>
        <w:keepLines w:val="0"/>
        <w:framePr w:w="9403" w:h="13795" w:hRule="exact" w:wrap="auto" w:vAnchor="page" w:hAnchor="page" w:x="1651" w:y="1743"/>
        <w:widowControl w:val="0"/>
        <w:numPr>
          <w:ilvl w:val="0"/>
          <w:numId w:val="6"/>
        </w:numPr>
        <w:shd w:val="clear" w:color="auto" w:fill="auto"/>
        <w:tabs>
          <w:tab w:val="left" w:pos="735"/>
        </w:tabs>
        <w:bidi w:val="0"/>
        <w:spacing w:before="0" w:after="180"/>
        <w:ind w:left="740" w:right="0" w:hanging="360"/>
        <w:jc w:val="left"/>
      </w:pPr>
      <w:r>
        <w:rPr>
          <w:rStyle w:val="4"/>
          <w:b w:val="0"/>
          <w:bCs w:val="0"/>
          <w:i w:val="0"/>
          <w:iCs w:val="0"/>
          <w:smallCaps w:val="0"/>
          <w:strike w:val="0"/>
        </w:rPr>
        <w:t>содействие развитию инклюзивных форм образования, в том числе в интересах обучающихся с ограниченными возможностями здоровья.</w:t>
      </w:r>
    </w:p>
    <w:p>
      <w:pPr>
        <w:pStyle w:val="5"/>
        <w:keepNext w:val="0"/>
        <w:keepLines w:val="0"/>
        <w:framePr w:w="9403" w:h="13795" w:hRule="exact" w:wrap="auto" w:vAnchor="page" w:hAnchor="page" w:x="1651" w:y="1743"/>
        <w:widowControl w:val="0"/>
        <w:numPr>
          <w:ilvl w:val="1"/>
          <w:numId w:val="1"/>
        </w:numPr>
        <w:shd w:val="clear" w:color="auto" w:fill="auto"/>
        <w:tabs>
          <w:tab w:val="left" w:pos="476"/>
        </w:tabs>
        <w:bidi w:val="0"/>
        <w:spacing w:before="0" w:after="0"/>
        <w:ind w:left="0" w:right="0" w:firstLine="0"/>
        <w:jc w:val="left"/>
      </w:pPr>
      <w:r>
        <w:rPr>
          <w:rStyle w:val="4"/>
          <w:b w:val="0"/>
          <w:bCs w:val="0"/>
          <w:i w:val="0"/>
          <w:iCs w:val="0"/>
          <w:smallCaps w:val="0"/>
          <w:strike w:val="0"/>
          <w:color w:val="0078D4"/>
          <w:u w:val="single"/>
        </w:rPr>
        <w:t>Основными функциями классного руководителя являются:</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07" w:h="14314" w:hRule="exact" w:wrap="auto" w:vAnchor="page" w:hAnchor="page" w:x="1699" w:y="1186"/>
        <w:widowControl w:val="0"/>
        <w:numPr>
          <w:ilvl w:val="0"/>
          <w:numId w:val="7"/>
        </w:numPr>
        <w:shd w:val="clear" w:color="auto" w:fill="auto"/>
        <w:tabs>
          <w:tab w:val="left" w:pos="733"/>
        </w:tabs>
        <w:bidi w:val="0"/>
        <w:spacing w:before="0"/>
        <w:ind w:left="740" w:right="0" w:hanging="360"/>
        <w:jc w:val="left"/>
      </w:pPr>
      <w:r>
        <w:rPr>
          <w:rStyle w:val="4"/>
          <w:b w:val="0"/>
          <w:bCs w:val="0"/>
          <w:i w:val="0"/>
          <w:iCs w:val="0"/>
          <w:smallCaps w:val="0"/>
          <w:strike w:val="0"/>
        </w:rPr>
        <w:t>личностно ориентированная деятельность по воспитанию и социализации обучающихся в классе;</w:t>
      </w:r>
    </w:p>
    <w:p>
      <w:pPr>
        <w:pStyle w:val="5"/>
        <w:keepNext w:val="0"/>
        <w:keepLines w:val="0"/>
        <w:framePr w:w="9307" w:h="14314" w:hRule="exact" w:wrap="auto" w:vAnchor="page" w:hAnchor="page" w:x="1699" w:y="1186"/>
        <w:widowControl w:val="0"/>
        <w:numPr>
          <w:ilvl w:val="0"/>
          <w:numId w:val="7"/>
        </w:numPr>
        <w:shd w:val="clear" w:color="auto" w:fill="auto"/>
        <w:tabs>
          <w:tab w:val="left" w:pos="733"/>
        </w:tabs>
        <w:bidi w:val="0"/>
        <w:spacing w:before="0"/>
        <w:ind w:left="740" w:right="0" w:hanging="360"/>
        <w:jc w:val="left"/>
      </w:pPr>
      <w:r>
        <w:rPr>
          <w:rStyle w:val="4"/>
          <w:b w:val="0"/>
          <w:bCs w:val="0"/>
          <w:i w:val="0"/>
          <w:iCs w:val="0"/>
          <w:smallCaps w:val="0"/>
          <w:strike w:val="0"/>
        </w:rPr>
        <w:t>деятельность по воспитанию и социализации обучающихся, осуществляемой с классом как социальной группой;</w:t>
      </w:r>
    </w:p>
    <w:p>
      <w:pPr>
        <w:pStyle w:val="5"/>
        <w:keepNext w:val="0"/>
        <w:keepLines w:val="0"/>
        <w:framePr w:w="9307" w:h="14314" w:hRule="exact" w:wrap="auto" w:vAnchor="page" w:hAnchor="page" w:x="1699" w:y="1186"/>
        <w:widowControl w:val="0"/>
        <w:numPr>
          <w:ilvl w:val="0"/>
          <w:numId w:val="7"/>
        </w:numPr>
        <w:shd w:val="clear" w:color="auto" w:fill="auto"/>
        <w:tabs>
          <w:tab w:val="left" w:pos="733"/>
        </w:tabs>
        <w:bidi w:val="0"/>
        <w:spacing w:before="0"/>
        <w:ind w:left="740" w:right="0" w:hanging="360"/>
        <w:jc w:val="left"/>
      </w:pPr>
      <w:r>
        <w:rPr>
          <w:rStyle w:val="4"/>
          <w:b w:val="0"/>
          <w:bCs w:val="0"/>
          <w:i w:val="0"/>
          <w:iCs w:val="0"/>
          <w:smallCaps w:val="0"/>
          <w:strike w:val="0"/>
        </w:rPr>
        <w:t>воспитательная деятельность во взаимодействии с родителями (законными представителями) несовершеннолетних обучающихся;</w:t>
      </w:r>
    </w:p>
    <w:p>
      <w:pPr>
        <w:pStyle w:val="5"/>
        <w:keepNext w:val="0"/>
        <w:keepLines w:val="0"/>
        <w:framePr w:w="9307" w:h="14314" w:hRule="exact" w:wrap="auto" w:vAnchor="page" w:hAnchor="page" w:x="1699" w:y="1186"/>
        <w:widowControl w:val="0"/>
        <w:numPr>
          <w:ilvl w:val="0"/>
          <w:numId w:val="7"/>
        </w:numPr>
        <w:shd w:val="clear" w:color="auto" w:fill="auto"/>
        <w:tabs>
          <w:tab w:val="left" w:pos="730"/>
        </w:tabs>
        <w:bidi w:val="0"/>
        <w:spacing w:before="0"/>
        <w:ind w:left="0" w:right="0" w:firstLine="380"/>
        <w:jc w:val="left"/>
      </w:pPr>
      <w:r>
        <w:rPr>
          <w:rStyle w:val="4"/>
          <w:b w:val="0"/>
          <w:bCs w:val="0"/>
          <w:i w:val="0"/>
          <w:iCs w:val="0"/>
          <w:smallCaps w:val="0"/>
          <w:strike w:val="0"/>
        </w:rPr>
        <w:t>воспитательная деятельность во взаимодействии с педагогическим коллективом;</w:t>
      </w:r>
    </w:p>
    <w:p>
      <w:pPr>
        <w:pStyle w:val="5"/>
        <w:keepNext w:val="0"/>
        <w:keepLines w:val="0"/>
        <w:framePr w:w="9307" w:h="14314" w:hRule="exact" w:wrap="auto" w:vAnchor="page" w:hAnchor="page" w:x="1699" w:y="1186"/>
        <w:widowControl w:val="0"/>
        <w:numPr>
          <w:ilvl w:val="0"/>
          <w:numId w:val="7"/>
        </w:numPr>
        <w:shd w:val="clear" w:color="auto" w:fill="auto"/>
        <w:tabs>
          <w:tab w:val="left" w:pos="733"/>
        </w:tabs>
        <w:bidi w:val="0"/>
        <w:spacing w:before="0"/>
        <w:ind w:left="740" w:right="0" w:hanging="360"/>
        <w:jc w:val="left"/>
      </w:pPr>
      <w:r>
        <w:rPr>
          <w:rStyle w:val="4"/>
          <w:b w:val="0"/>
          <w:bCs w:val="0"/>
          <w:i w:val="0"/>
          <w:iCs w:val="0"/>
          <w:smallCaps w:val="0"/>
          <w:strike w:val="0"/>
        </w:rPr>
        <w:t>участие в осуществлении воспитательной деятельности во взаимодействии с социальными партнерами.</w:t>
      </w:r>
    </w:p>
    <w:p>
      <w:pPr>
        <w:pStyle w:val="5"/>
        <w:keepNext w:val="0"/>
        <w:keepLines w:val="0"/>
        <w:framePr w:w="9307" w:h="14314" w:hRule="exact" w:wrap="auto" w:vAnchor="page" w:hAnchor="page" w:x="1699" w:y="1186"/>
        <w:widowControl w:val="0"/>
        <w:numPr>
          <w:ilvl w:val="0"/>
          <w:numId w:val="7"/>
        </w:numPr>
        <w:shd w:val="clear" w:color="auto" w:fill="auto"/>
        <w:tabs>
          <w:tab w:val="left" w:pos="730"/>
        </w:tabs>
        <w:bidi w:val="0"/>
        <w:spacing w:before="0" w:after="180"/>
        <w:ind w:left="0" w:right="0" w:firstLine="380"/>
        <w:jc w:val="left"/>
      </w:pPr>
      <w:r>
        <w:rPr>
          <w:rStyle w:val="4"/>
          <w:b w:val="0"/>
          <w:bCs w:val="0"/>
          <w:i w:val="0"/>
          <w:iCs w:val="0"/>
          <w:smallCaps w:val="0"/>
          <w:strike w:val="0"/>
        </w:rPr>
        <w:t>ведение и составление документации классного руководителя.</w:t>
      </w:r>
    </w:p>
    <w:p>
      <w:pPr>
        <w:pStyle w:val="7"/>
        <w:keepNext w:val="0"/>
        <w:keepLines w:val="0"/>
        <w:framePr w:w="9307" w:h="14314" w:hRule="exact" w:wrap="auto" w:vAnchor="page" w:hAnchor="page" w:x="1699" w:y="1186"/>
        <w:widowControl w:val="0"/>
        <w:numPr>
          <w:ilvl w:val="0"/>
          <w:numId w:val="1"/>
        </w:numPr>
        <w:shd w:val="clear" w:color="auto" w:fill="auto"/>
        <w:tabs>
          <w:tab w:val="left" w:pos="316"/>
        </w:tabs>
        <w:bidi w:val="0"/>
        <w:spacing w:before="0" w:after="180" w:line="314" w:lineRule="auto"/>
        <w:ind w:left="0" w:right="0" w:firstLine="0"/>
        <w:jc w:val="left"/>
      </w:pPr>
      <w:bookmarkStart w:id="2" w:name="bookmark4"/>
      <w:r>
        <w:rPr>
          <w:rStyle w:val="6"/>
          <w:b/>
          <w:bCs/>
          <w:i w:val="0"/>
          <w:iCs w:val="0"/>
          <w:smallCaps w:val="0"/>
          <w:strike w:val="0"/>
        </w:rPr>
        <w:t>Функциональные обязанности классного руководителя</w:t>
      </w:r>
      <w:bookmarkEnd w:id="2"/>
    </w:p>
    <w:p>
      <w:pPr>
        <w:pStyle w:val="5"/>
        <w:keepNext w:val="0"/>
        <w:keepLines w:val="0"/>
        <w:framePr w:w="9307" w:h="14314" w:hRule="exact" w:wrap="auto" w:vAnchor="page" w:hAnchor="page" w:x="1699" w:y="1186"/>
        <w:widowControl w:val="0"/>
        <w:shd w:val="clear" w:color="auto" w:fill="auto"/>
        <w:bidi w:val="0"/>
        <w:spacing w:before="0" w:after="0" w:line="240" w:lineRule="auto"/>
        <w:ind w:left="0" w:right="0" w:firstLine="0"/>
        <w:jc w:val="left"/>
      </w:pPr>
      <w:r>
        <w:rPr>
          <w:rStyle w:val="4"/>
          <w:b w:val="0"/>
          <w:bCs w:val="0"/>
          <w:i/>
          <w:iCs/>
          <w:smallCaps w:val="0"/>
          <w:strike w:val="0"/>
        </w:rPr>
        <w:t>Инвариантная часть деятельности классного руководителя</w:t>
      </w:r>
    </w:p>
    <w:p>
      <w:pPr>
        <w:pStyle w:val="5"/>
        <w:keepNext w:val="0"/>
        <w:keepLines w:val="0"/>
        <w:framePr w:w="9307" w:h="14314" w:hRule="exact" w:wrap="auto" w:vAnchor="page" w:hAnchor="page" w:x="1699" w:y="1186"/>
        <w:widowControl w:val="0"/>
        <w:numPr>
          <w:ilvl w:val="1"/>
          <w:numId w:val="1"/>
        </w:numPr>
        <w:shd w:val="clear" w:color="auto" w:fill="auto"/>
        <w:tabs>
          <w:tab w:val="left" w:pos="484"/>
        </w:tabs>
        <w:bidi w:val="0"/>
        <w:spacing w:before="0" w:after="360" w:line="240" w:lineRule="auto"/>
        <w:ind w:left="0" w:right="0" w:firstLine="0"/>
        <w:jc w:val="left"/>
      </w:pPr>
      <w:r>
        <w:rPr>
          <w:rStyle w:val="4"/>
          <w:b w:val="0"/>
          <w:bCs w:val="0"/>
          <w:i w:val="0"/>
          <w:iCs w:val="0"/>
          <w:smallCaps w:val="0"/>
          <w:strike w:val="0"/>
          <w:color w:val="0078D4"/>
          <w:u w:val="single"/>
        </w:rPr>
        <w:t>В рамках личностно ориентированной деятельности по воспитанию и социализации обучающихся в классе:</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ind w:left="740" w:right="0" w:hanging="360"/>
        <w:jc w:val="left"/>
      </w:pPr>
      <w:r>
        <w:rPr>
          <w:rStyle w:val="4"/>
          <w:b w:val="0"/>
          <w:bCs w:val="0"/>
          <w:i w:val="0"/>
          <w:iCs w:val="0"/>
          <w:smallCaps w:val="0"/>
          <w:strike w:val="0"/>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ind w:left="740" w:right="0" w:hanging="360"/>
        <w:jc w:val="left"/>
      </w:pPr>
      <w:r>
        <w:rPr>
          <w:rStyle w:val="4"/>
          <w:b w:val="0"/>
          <w:bCs w:val="0"/>
          <w:i w:val="0"/>
          <w:iCs w:val="0"/>
          <w:smallCaps w:val="0"/>
          <w:strike w:val="0"/>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ind w:left="740" w:right="0" w:hanging="360"/>
        <w:jc w:val="left"/>
      </w:pPr>
      <w:r>
        <w:rPr>
          <w:rStyle w:val="4"/>
          <w:b w:val="0"/>
          <w:bCs w:val="0"/>
          <w:i w:val="0"/>
          <w:iCs w:val="0"/>
          <w:smallCaps w:val="0"/>
          <w:strike w:val="0"/>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ind w:left="740" w:right="0" w:hanging="360"/>
        <w:jc w:val="left"/>
      </w:pPr>
      <w:r>
        <w:rPr>
          <w:rStyle w:val="4"/>
          <w:b w:val="0"/>
          <w:bCs w:val="0"/>
          <w:i w:val="0"/>
          <w:iCs w:val="0"/>
          <w:smallCaps w:val="0"/>
          <w:strike w:val="0"/>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ind w:left="740" w:right="0" w:hanging="360"/>
        <w:jc w:val="left"/>
      </w:pPr>
      <w:r>
        <w:rPr>
          <w:rStyle w:val="4"/>
          <w:b w:val="0"/>
          <w:bCs w:val="0"/>
          <w:i w:val="0"/>
          <w:iCs w:val="0"/>
          <w:smallCaps w:val="0"/>
          <w:strike w:val="0"/>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ind w:left="740" w:right="0" w:hanging="360"/>
        <w:jc w:val="left"/>
      </w:pPr>
      <w:r>
        <w:rPr>
          <w:rStyle w:val="4"/>
          <w:b w:val="0"/>
          <w:bCs w:val="0"/>
          <w:i w:val="0"/>
          <w:iCs w:val="0"/>
          <w:smallCaps w:val="0"/>
          <w:strike w:val="0"/>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pPr>
        <w:pStyle w:val="5"/>
        <w:keepNext w:val="0"/>
        <w:keepLines w:val="0"/>
        <w:framePr w:w="9307" w:h="14314" w:hRule="exact" w:wrap="auto" w:vAnchor="page" w:hAnchor="page" w:x="1699" w:y="1186"/>
        <w:widowControl w:val="0"/>
        <w:numPr>
          <w:ilvl w:val="0"/>
          <w:numId w:val="8"/>
        </w:numPr>
        <w:shd w:val="clear" w:color="auto" w:fill="auto"/>
        <w:tabs>
          <w:tab w:val="left" w:pos="733"/>
        </w:tabs>
        <w:bidi w:val="0"/>
        <w:spacing w:before="0" w:after="0"/>
        <w:ind w:left="740" w:right="0" w:hanging="360"/>
        <w:jc w:val="left"/>
      </w:pPr>
      <w:r>
        <w:rPr>
          <w:rStyle w:val="4"/>
          <w:b w:val="0"/>
          <w:bCs w:val="0"/>
          <w:i w:val="0"/>
          <w:iCs w:val="0"/>
          <w:smallCaps w:val="0"/>
          <w:strike w:val="0"/>
        </w:rPr>
        <w:t>выявляет и осуществляет поддержку обучающихся, оказавшихся в сложной жизненной ситуации, оказывает помощь в выработке моделей поведения в</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74" w:h="13944" w:hRule="exact" w:wrap="auto" w:vAnchor="page" w:hAnchor="page" w:x="1666" w:y="1186"/>
        <w:widowControl w:val="0"/>
        <w:shd w:val="clear" w:color="auto" w:fill="auto"/>
        <w:bidi w:val="0"/>
        <w:spacing w:before="0" w:after="80"/>
        <w:ind w:left="740" w:right="0" w:firstLine="0"/>
        <w:jc w:val="left"/>
      </w:pPr>
      <w:r>
        <w:rPr>
          <w:rStyle w:val="4"/>
          <w:b w:val="0"/>
          <w:bCs w:val="0"/>
          <w:i w:val="0"/>
          <w:iCs w:val="0"/>
          <w:smallCaps w:val="0"/>
          <w:strike w:val="0"/>
        </w:rPr>
        <w:t>различных трудных жизненных ситуациях, в том числе проблемных, стрессовых и конфликтных;</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выявляет и осуществляет педагогическую поддержку обучающимся, нуждающихся в психологической помощи;</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проводит профилактику наркотической и алкогольной зависимости, табакокурения, употребления вредных для здоровья веществ;</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96" w:lineRule="auto"/>
        <w:ind w:left="0" w:right="0" w:firstLine="380"/>
        <w:jc w:val="left"/>
      </w:pPr>
      <w:r>
        <w:rPr>
          <w:rStyle w:val="4"/>
          <w:b w:val="0"/>
          <w:bCs w:val="0"/>
          <w:i w:val="0"/>
          <w:iCs w:val="0"/>
          <w:smallCaps w:val="0"/>
          <w:strike w:val="0"/>
        </w:rPr>
        <w:t>формирует навыки информационной безопасности;</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способствует созданию оптимальных условий организации промежуточной и итоговой аттестации обучающихся класса по предметам;</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оказывает поддержку талантливым обучающимся, в том числе содействие развитию их способностей;</w:t>
      </w:r>
    </w:p>
    <w:p>
      <w:pPr>
        <w:pStyle w:val="5"/>
        <w:keepNext w:val="0"/>
        <w:keepLines w:val="0"/>
        <w:framePr w:w="9374" w:h="13944" w:hRule="exact" w:wrap="auto" w:vAnchor="page" w:hAnchor="page" w:x="1666" w:y="1186"/>
        <w:widowControl w:val="0"/>
        <w:numPr>
          <w:ilvl w:val="0"/>
          <w:numId w:val="8"/>
        </w:numPr>
        <w:shd w:val="clear" w:color="auto" w:fill="auto"/>
        <w:tabs>
          <w:tab w:val="left" w:pos="735"/>
        </w:tabs>
        <w:bidi w:val="0"/>
        <w:spacing w:before="0" w:after="140" w:line="350" w:lineRule="auto"/>
        <w:ind w:left="740" w:right="0" w:hanging="360"/>
        <w:jc w:val="left"/>
      </w:pPr>
      <w:r>
        <w:rPr>
          <w:rStyle w:val="4"/>
          <w:b w:val="0"/>
          <w:bCs w:val="0"/>
          <w:i w:val="0"/>
          <w:iCs w:val="0"/>
          <w:smallCaps w:val="0"/>
          <w:strike w:val="0"/>
        </w:rPr>
        <w:t>обеспечивает защиту прав и соблюдения законных интересов обучающихся, в том числе гарантий доступности ресурсов системы образования.</w:t>
      </w:r>
    </w:p>
    <w:p>
      <w:pPr>
        <w:pStyle w:val="5"/>
        <w:keepNext w:val="0"/>
        <w:keepLines w:val="0"/>
        <w:framePr w:w="9374" w:h="13944" w:hRule="exact" w:wrap="auto" w:vAnchor="page" w:hAnchor="page" w:x="1666" w:y="1186"/>
        <w:widowControl w:val="0"/>
        <w:numPr>
          <w:ilvl w:val="1"/>
          <w:numId w:val="1"/>
        </w:numPr>
        <w:shd w:val="clear" w:color="auto" w:fill="auto"/>
        <w:tabs>
          <w:tab w:val="left" w:pos="479"/>
        </w:tabs>
        <w:bidi w:val="0"/>
        <w:spacing w:before="0" w:after="400" w:line="240" w:lineRule="auto"/>
        <w:ind w:left="0" w:right="0" w:firstLine="0"/>
        <w:jc w:val="left"/>
      </w:pPr>
      <w:r>
        <w:rPr>
          <w:rStyle w:val="4"/>
          <w:b w:val="0"/>
          <w:bCs w:val="0"/>
          <w:i w:val="0"/>
          <w:iCs w:val="0"/>
          <w:smallCaps w:val="0"/>
          <w:strike w:val="0"/>
          <w:color w:val="0078D4"/>
          <w:u w:val="single"/>
        </w:rPr>
        <w:t>В рамках деятельности по воспитанию и социализации обучающихся, осуществляемой с классом как социальной группой:</w:t>
      </w:r>
    </w:p>
    <w:p>
      <w:pPr>
        <w:pStyle w:val="5"/>
        <w:keepNext w:val="0"/>
        <w:keepLines w:val="0"/>
        <w:framePr w:w="9374" w:h="13944" w:hRule="exact" w:wrap="auto" w:vAnchor="page" w:hAnchor="page" w:x="1666" w:y="1186"/>
        <w:widowControl w:val="0"/>
        <w:numPr>
          <w:ilvl w:val="0"/>
          <w:numId w:val="9"/>
        </w:numPr>
        <w:shd w:val="clear" w:color="auto" w:fill="auto"/>
        <w:tabs>
          <w:tab w:val="left" w:pos="735"/>
        </w:tabs>
        <w:bidi w:val="0"/>
        <w:spacing w:before="0" w:after="80" w:line="396" w:lineRule="auto"/>
        <w:ind w:left="0" w:right="0" w:firstLine="380"/>
        <w:jc w:val="left"/>
      </w:pPr>
      <w:r>
        <w:rPr>
          <w:rStyle w:val="4"/>
          <w:b w:val="0"/>
          <w:bCs w:val="0"/>
          <w:i w:val="0"/>
          <w:iCs w:val="0"/>
          <w:smallCaps w:val="0"/>
          <w:strike w:val="0"/>
        </w:rPr>
        <w:t>изучает и анализирует характеристики класса как малой социальной группы;</w:t>
      </w:r>
    </w:p>
    <w:p>
      <w:pPr>
        <w:pStyle w:val="5"/>
        <w:keepNext w:val="0"/>
        <w:keepLines w:val="0"/>
        <w:framePr w:w="9374" w:h="13944" w:hRule="exact" w:wrap="auto" w:vAnchor="page" w:hAnchor="page" w:x="1666" w:y="1186"/>
        <w:widowControl w:val="0"/>
        <w:numPr>
          <w:ilvl w:val="0"/>
          <w:numId w:val="9"/>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pPr>
        <w:pStyle w:val="5"/>
        <w:keepNext w:val="0"/>
        <w:keepLines w:val="0"/>
        <w:framePr w:w="9374" w:h="13944" w:hRule="exact" w:wrap="auto" w:vAnchor="page" w:hAnchor="page" w:x="1666" w:y="1186"/>
        <w:widowControl w:val="0"/>
        <w:numPr>
          <w:ilvl w:val="0"/>
          <w:numId w:val="9"/>
        </w:numPr>
        <w:shd w:val="clear" w:color="auto" w:fill="auto"/>
        <w:tabs>
          <w:tab w:val="left" w:pos="735"/>
        </w:tabs>
        <w:bidi w:val="0"/>
        <w:spacing w:before="0" w:after="80" w:line="326" w:lineRule="auto"/>
        <w:ind w:left="740" w:right="0" w:hanging="360"/>
        <w:jc w:val="left"/>
      </w:pPr>
      <w:r>
        <w:rPr>
          <w:rStyle w:val="4"/>
          <w:b w:val="0"/>
          <w:bCs w:val="0"/>
          <w:i w:val="0"/>
          <w:iCs w:val="0"/>
          <w:smallCaps w:val="0"/>
          <w:strike w:val="0"/>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pPr>
        <w:pStyle w:val="5"/>
        <w:keepNext w:val="0"/>
        <w:keepLines w:val="0"/>
        <w:framePr w:w="9374" w:h="13944" w:hRule="exact" w:wrap="auto" w:vAnchor="page" w:hAnchor="page" w:x="1666" w:y="1186"/>
        <w:widowControl w:val="0"/>
        <w:numPr>
          <w:ilvl w:val="0"/>
          <w:numId w:val="9"/>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pPr>
        <w:pStyle w:val="5"/>
        <w:keepNext w:val="0"/>
        <w:keepLines w:val="0"/>
        <w:framePr w:w="9374" w:h="13944" w:hRule="exact" w:wrap="auto" w:vAnchor="page" w:hAnchor="page" w:x="1666" w:y="1186"/>
        <w:widowControl w:val="0"/>
        <w:numPr>
          <w:ilvl w:val="0"/>
          <w:numId w:val="9"/>
        </w:numPr>
        <w:shd w:val="clear" w:color="auto" w:fill="auto"/>
        <w:tabs>
          <w:tab w:val="left" w:pos="735"/>
        </w:tabs>
        <w:bidi w:val="0"/>
        <w:spacing w:before="0" w:after="0" w:line="336" w:lineRule="auto"/>
        <w:ind w:left="740" w:right="0" w:hanging="360"/>
        <w:jc w:val="left"/>
      </w:pPr>
      <w:r>
        <w:rPr>
          <w:rStyle w:val="4"/>
          <w:b w:val="0"/>
          <w:bCs w:val="0"/>
          <w:i w:val="0"/>
          <w:iCs w:val="0"/>
          <w:smallCaps w:val="0"/>
          <w:strike w:val="0"/>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288" w:h="13694" w:hRule="exact" w:wrap="auto" w:vAnchor="page" w:hAnchor="page" w:x="1709" w:y="1186"/>
        <w:widowControl w:val="0"/>
        <w:numPr>
          <w:ilvl w:val="0"/>
          <w:numId w:val="9"/>
        </w:numPr>
        <w:shd w:val="clear" w:color="auto" w:fill="auto"/>
        <w:tabs>
          <w:tab w:val="left" w:pos="735"/>
        </w:tabs>
        <w:bidi w:val="0"/>
        <w:spacing w:before="0"/>
        <w:ind w:left="740" w:right="0" w:hanging="360"/>
        <w:jc w:val="left"/>
      </w:pPr>
      <w:r>
        <w:rPr>
          <w:rStyle w:val="4"/>
          <w:b w:val="0"/>
          <w:bCs w:val="0"/>
          <w:i w:val="0"/>
          <w:iCs w:val="0"/>
          <w:smallCaps w:val="0"/>
          <w:strike w:val="0"/>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pPr>
        <w:pStyle w:val="5"/>
        <w:keepNext w:val="0"/>
        <w:keepLines w:val="0"/>
        <w:framePr w:w="9288" w:h="13694" w:hRule="exact" w:wrap="auto" w:vAnchor="page" w:hAnchor="page" w:x="1709" w:y="1186"/>
        <w:widowControl w:val="0"/>
        <w:numPr>
          <w:ilvl w:val="0"/>
          <w:numId w:val="9"/>
        </w:numPr>
        <w:shd w:val="clear" w:color="auto" w:fill="auto"/>
        <w:tabs>
          <w:tab w:val="left" w:pos="735"/>
        </w:tabs>
        <w:bidi w:val="0"/>
        <w:spacing w:before="0"/>
        <w:ind w:left="740" w:right="0" w:hanging="360"/>
        <w:jc w:val="left"/>
      </w:pPr>
      <w:r>
        <w:rPr>
          <w:rStyle w:val="4"/>
          <w:b w:val="0"/>
          <w:bCs w:val="0"/>
          <w:i w:val="0"/>
          <w:iCs w:val="0"/>
          <w:smallCaps w:val="0"/>
          <w:strike w:val="0"/>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pPr>
        <w:pStyle w:val="5"/>
        <w:keepNext w:val="0"/>
        <w:keepLines w:val="0"/>
        <w:framePr w:w="9288" w:h="13694" w:hRule="exact" w:wrap="auto" w:vAnchor="page" w:hAnchor="page" w:x="1709" w:y="1186"/>
        <w:widowControl w:val="0"/>
        <w:numPr>
          <w:ilvl w:val="0"/>
          <w:numId w:val="9"/>
        </w:numPr>
        <w:shd w:val="clear" w:color="auto" w:fill="auto"/>
        <w:tabs>
          <w:tab w:val="left" w:pos="735"/>
        </w:tabs>
        <w:bidi w:val="0"/>
        <w:spacing w:before="0"/>
        <w:ind w:left="740" w:right="0" w:hanging="360"/>
        <w:jc w:val="left"/>
      </w:pPr>
      <w:r>
        <w:rPr>
          <w:rStyle w:val="4"/>
          <w:b w:val="0"/>
          <w:bCs w:val="0"/>
          <w:i w:val="0"/>
          <w:iCs w:val="0"/>
          <w:smallCaps w:val="0"/>
          <w:strike w:val="0"/>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pPr>
        <w:pStyle w:val="5"/>
        <w:keepNext w:val="0"/>
        <w:keepLines w:val="0"/>
        <w:framePr w:w="9288" w:h="13694" w:hRule="exact" w:wrap="auto" w:vAnchor="page" w:hAnchor="page" w:x="1709" w:y="1186"/>
        <w:widowControl w:val="0"/>
        <w:numPr>
          <w:ilvl w:val="0"/>
          <w:numId w:val="9"/>
        </w:numPr>
        <w:shd w:val="clear" w:color="auto" w:fill="auto"/>
        <w:tabs>
          <w:tab w:val="left" w:pos="735"/>
        </w:tabs>
        <w:bidi w:val="0"/>
        <w:spacing w:before="0"/>
        <w:ind w:left="740" w:right="0" w:hanging="360"/>
        <w:jc w:val="left"/>
      </w:pPr>
      <w:r>
        <w:rPr>
          <w:rStyle w:val="4"/>
          <w:b w:val="0"/>
          <w:bCs w:val="0"/>
          <w:i w:val="0"/>
          <w:iCs w:val="0"/>
          <w:smallCaps w:val="0"/>
          <w:strike w:val="0"/>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pPr>
        <w:pStyle w:val="5"/>
        <w:keepNext w:val="0"/>
        <w:keepLines w:val="0"/>
        <w:framePr w:w="9288" w:h="13694" w:hRule="exact" w:wrap="auto" w:vAnchor="page" w:hAnchor="page" w:x="1709" w:y="1186"/>
        <w:widowControl w:val="0"/>
        <w:numPr>
          <w:ilvl w:val="0"/>
          <w:numId w:val="9"/>
        </w:numPr>
        <w:shd w:val="clear" w:color="auto" w:fill="auto"/>
        <w:tabs>
          <w:tab w:val="left" w:pos="735"/>
        </w:tabs>
        <w:bidi w:val="0"/>
        <w:spacing w:before="0"/>
        <w:ind w:left="740" w:right="0" w:hanging="360"/>
        <w:jc w:val="left"/>
      </w:pPr>
      <w:r>
        <w:rPr>
          <w:rStyle w:val="4"/>
          <w:b w:val="0"/>
          <w:bCs w:val="0"/>
          <w:i w:val="0"/>
          <w:iCs w:val="0"/>
          <w:smallCaps w:val="0"/>
          <w:strike w:val="0"/>
        </w:rPr>
        <w:t>выявляет и своевременно корректирует деструктивные отношения, создающие угрозы физическому и психическому здоровью обучающихся;</w:t>
      </w:r>
    </w:p>
    <w:p>
      <w:pPr>
        <w:pStyle w:val="5"/>
        <w:keepNext w:val="0"/>
        <w:keepLines w:val="0"/>
        <w:framePr w:w="9288" w:h="13694" w:hRule="exact" w:wrap="auto" w:vAnchor="page" w:hAnchor="page" w:x="1709" w:y="1186"/>
        <w:widowControl w:val="0"/>
        <w:numPr>
          <w:ilvl w:val="0"/>
          <w:numId w:val="9"/>
        </w:numPr>
        <w:shd w:val="clear" w:color="auto" w:fill="auto"/>
        <w:tabs>
          <w:tab w:val="left" w:pos="735"/>
        </w:tabs>
        <w:bidi w:val="0"/>
        <w:spacing w:before="0" w:after="180"/>
        <w:ind w:left="740" w:right="0" w:hanging="360"/>
        <w:jc w:val="left"/>
      </w:pPr>
      <w:r>
        <w:rPr>
          <w:rStyle w:val="4"/>
          <w:b w:val="0"/>
          <w:bCs w:val="0"/>
          <w:i w:val="0"/>
          <w:iCs w:val="0"/>
          <w:smallCaps w:val="0"/>
          <w:strike w:val="0"/>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pPr>
        <w:pStyle w:val="5"/>
        <w:keepNext w:val="0"/>
        <w:keepLines w:val="0"/>
        <w:framePr w:w="9288" w:h="13694" w:hRule="exact" w:wrap="auto" w:vAnchor="page" w:hAnchor="page" w:x="1709" w:y="1186"/>
        <w:widowControl w:val="0"/>
        <w:numPr>
          <w:ilvl w:val="1"/>
          <w:numId w:val="1"/>
        </w:numPr>
        <w:shd w:val="clear" w:color="auto" w:fill="auto"/>
        <w:tabs>
          <w:tab w:val="left" w:pos="476"/>
        </w:tabs>
        <w:bidi w:val="0"/>
        <w:spacing w:before="0" w:after="360" w:line="240" w:lineRule="auto"/>
        <w:ind w:left="0" w:right="0" w:firstLine="0"/>
        <w:jc w:val="left"/>
      </w:pPr>
      <w:r>
        <w:rPr>
          <w:rStyle w:val="4"/>
          <w:b w:val="0"/>
          <w:bCs w:val="0"/>
          <w:i w:val="0"/>
          <w:iCs w:val="0"/>
          <w:smallCaps w:val="0"/>
          <w:strike w:val="0"/>
          <w:color w:val="0078D4"/>
          <w:u w:val="single"/>
        </w:rPr>
        <w:t>В рамках воспитательной деятельности во взаимодействии с родителями (законными представителями) несовершеннолетних обучающихся:</w:t>
      </w:r>
    </w:p>
    <w:p>
      <w:pPr>
        <w:pStyle w:val="5"/>
        <w:keepNext w:val="0"/>
        <w:keepLines w:val="0"/>
        <w:framePr w:w="9288" w:h="13694" w:hRule="exact" w:wrap="auto" w:vAnchor="page" w:hAnchor="page" w:x="1709" w:y="1186"/>
        <w:widowControl w:val="0"/>
        <w:numPr>
          <w:ilvl w:val="0"/>
          <w:numId w:val="10"/>
        </w:numPr>
        <w:shd w:val="clear" w:color="auto" w:fill="auto"/>
        <w:tabs>
          <w:tab w:val="left" w:pos="735"/>
        </w:tabs>
        <w:bidi w:val="0"/>
        <w:spacing w:before="0"/>
        <w:ind w:left="0" w:right="0" w:firstLine="380"/>
        <w:jc w:val="left"/>
      </w:pPr>
      <w:r>
        <w:rPr>
          <w:rStyle w:val="4"/>
          <w:b w:val="0"/>
          <w:bCs w:val="0"/>
          <w:i w:val="0"/>
          <w:iCs w:val="0"/>
          <w:smallCaps w:val="0"/>
          <w:strike w:val="0"/>
        </w:rPr>
        <w:t>контролирует успеваемость каждого обучающегося;</w:t>
      </w:r>
    </w:p>
    <w:p>
      <w:pPr>
        <w:pStyle w:val="5"/>
        <w:keepNext w:val="0"/>
        <w:keepLines w:val="0"/>
        <w:framePr w:w="9288" w:h="13694" w:hRule="exact" w:wrap="auto" w:vAnchor="page" w:hAnchor="page" w:x="1709" w:y="1186"/>
        <w:widowControl w:val="0"/>
        <w:numPr>
          <w:ilvl w:val="0"/>
          <w:numId w:val="10"/>
        </w:numPr>
        <w:shd w:val="clear" w:color="auto" w:fill="auto"/>
        <w:tabs>
          <w:tab w:val="left" w:pos="735"/>
        </w:tabs>
        <w:bidi w:val="0"/>
        <w:spacing w:before="0"/>
        <w:ind w:left="740" w:right="0" w:hanging="360"/>
        <w:jc w:val="left"/>
      </w:pPr>
      <w:r>
        <w:rPr>
          <w:rStyle w:val="4"/>
          <w:b w:val="0"/>
          <w:bCs w:val="0"/>
          <w:i w:val="0"/>
          <w:iCs w:val="0"/>
          <w:smallCaps w:val="0"/>
          <w:strike w:val="0"/>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pPr>
        <w:pStyle w:val="5"/>
        <w:keepNext w:val="0"/>
        <w:keepLines w:val="0"/>
        <w:framePr w:w="9288" w:h="13694" w:hRule="exact" w:wrap="auto" w:vAnchor="page" w:hAnchor="page" w:x="1709" w:y="1186"/>
        <w:widowControl w:val="0"/>
        <w:numPr>
          <w:ilvl w:val="0"/>
          <w:numId w:val="10"/>
        </w:numPr>
        <w:shd w:val="clear" w:color="auto" w:fill="auto"/>
        <w:tabs>
          <w:tab w:val="left" w:pos="735"/>
        </w:tabs>
        <w:bidi w:val="0"/>
        <w:spacing w:before="0"/>
        <w:ind w:left="740" w:right="0" w:hanging="360"/>
        <w:jc w:val="left"/>
      </w:pPr>
      <w:r>
        <w:rPr>
          <w:rStyle w:val="4"/>
          <w:b w:val="0"/>
          <w:bCs w:val="0"/>
          <w:i w:val="0"/>
          <w:iCs w:val="0"/>
          <w:smallCaps w:val="0"/>
          <w:strike w:val="0"/>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pPr>
        <w:pStyle w:val="5"/>
        <w:keepNext w:val="0"/>
        <w:keepLines w:val="0"/>
        <w:framePr w:w="9288" w:h="13694" w:hRule="exact" w:wrap="auto" w:vAnchor="page" w:hAnchor="page" w:x="1709" w:y="1186"/>
        <w:widowControl w:val="0"/>
        <w:numPr>
          <w:ilvl w:val="0"/>
          <w:numId w:val="10"/>
        </w:numPr>
        <w:shd w:val="clear" w:color="auto" w:fill="auto"/>
        <w:tabs>
          <w:tab w:val="left" w:pos="735"/>
        </w:tabs>
        <w:bidi w:val="0"/>
        <w:spacing w:before="0"/>
        <w:ind w:left="740" w:right="0" w:hanging="360"/>
        <w:jc w:val="left"/>
      </w:pPr>
      <w:r>
        <w:rPr>
          <w:rStyle w:val="4"/>
          <w:b w:val="0"/>
          <w:bCs w:val="0"/>
          <w:i w:val="0"/>
          <w:iCs w:val="0"/>
          <w:smallCaps w:val="0"/>
          <w:strike w:val="0"/>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pPr>
        <w:pStyle w:val="5"/>
        <w:keepNext w:val="0"/>
        <w:keepLines w:val="0"/>
        <w:framePr w:w="9288" w:h="13694" w:hRule="exact" w:wrap="auto" w:vAnchor="page" w:hAnchor="page" w:x="1709" w:y="1186"/>
        <w:widowControl w:val="0"/>
        <w:numPr>
          <w:ilvl w:val="0"/>
          <w:numId w:val="10"/>
        </w:numPr>
        <w:shd w:val="clear" w:color="auto" w:fill="auto"/>
        <w:tabs>
          <w:tab w:val="left" w:pos="735"/>
        </w:tabs>
        <w:bidi w:val="0"/>
        <w:spacing w:before="0" w:after="0"/>
        <w:ind w:left="740" w:right="0" w:hanging="360"/>
        <w:jc w:val="left"/>
      </w:pPr>
      <w:r>
        <w:rPr>
          <w:rStyle w:val="4"/>
          <w:b w:val="0"/>
          <w:bCs w:val="0"/>
          <w:i w:val="0"/>
          <w:iCs w:val="0"/>
          <w:smallCaps w:val="0"/>
          <w:strike w:val="0"/>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104" w:hRule="exact" w:wrap="auto" w:vAnchor="page" w:hAnchor="page" w:x="1661" w:y="1186"/>
        <w:widowControl w:val="0"/>
        <w:numPr>
          <w:ilvl w:val="0"/>
          <w:numId w:val="10"/>
        </w:numPr>
        <w:shd w:val="clear" w:color="auto" w:fill="auto"/>
        <w:tabs>
          <w:tab w:val="left" w:pos="733"/>
        </w:tabs>
        <w:bidi w:val="0"/>
        <w:spacing w:before="0" w:after="0"/>
        <w:ind w:left="740" w:right="0" w:hanging="360"/>
        <w:jc w:val="left"/>
      </w:pPr>
      <w:r>
        <w:rPr>
          <w:rStyle w:val="4"/>
          <w:b w:val="0"/>
          <w:bCs w:val="0"/>
          <w:i w:val="0"/>
          <w:iCs w:val="0"/>
          <w:smallCaps w:val="0"/>
          <w:strike w:val="0"/>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pPr>
        <w:pStyle w:val="5"/>
        <w:keepNext w:val="0"/>
        <w:keepLines w:val="0"/>
        <w:framePr w:w="9384" w:h="8021" w:hRule="exact" w:wrap="auto" w:vAnchor="page" w:hAnchor="page" w:x="1661" w:y="2463"/>
        <w:widowControl w:val="0"/>
        <w:numPr>
          <w:ilvl w:val="1"/>
          <w:numId w:val="1"/>
        </w:numPr>
        <w:shd w:val="clear" w:color="auto" w:fill="auto"/>
        <w:tabs>
          <w:tab w:val="left" w:pos="483"/>
        </w:tabs>
        <w:bidi w:val="0"/>
        <w:spacing w:before="0" w:after="360" w:line="240" w:lineRule="auto"/>
        <w:ind w:left="0" w:right="0" w:firstLine="0"/>
        <w:jc w:val="left"/>
      </w:pPr>
      <w:r>
        <w:rPr>
          <w:rStyle w:val="4"/>
          <w:b w:val="0"/>
          <w:bCs w:val="0"/>
          <w:i w:val="0"/>
          <w:iCs w:val="0"/>
          <w:smallCaps w:val="0"/>
          <w:strike w:val="0"/>
          <w:color w:val="0078D4"/>
          <w:u w:val="single"/>
        </w:rPr>
        <w:t>В рамках участия в осуществлении воспитательной деятельности во взаимодействии с социальными партнерами:</w:t>
      </w:r>
    </w:p>
    <w:p>
      <w:pPr>
        <w:pStyle w:val="5"/>
        <w:keepNext w:val="0"/>
        <w:keepLines w:val="0"/>
        <w:framePr w:w="9384" w:h="8021" w:hRule="exact" w:wrap="auto" w:vAnchor="page" w:hAnchor="page" w:x="1661" w:y="2463"/>
        <w:widowControl w:val="0"/>
        <w:numPr>
          <w:ilvl w:val="0"/>
          <w:numId w:val="11"/>
        </w:numPr>
        <w:shd w:val="clear" w:color="auto" w:fill="auto"/>
        <w:tabs>
          <w:tab w:val="left" w:pos="733"/>
        </w:tabs>
        <w:bidi w:val="0"/>
        <w:spacing w:before="0"/>
        <w:ind w:left="740" w:right="0" w:hanging="360"/>
        <w:jc w:val="left"/>
      </w:pPr>
      <w:r>
        <w:rPr>
          <w:rStyle w:val="4"/>
          <w:b w:val="0"/>
          <w:bCs w:val="0"/>
          <w:i w:val="0"/>
          <w:iCs w:val="0"/>
          <w:smallCaps w:val="0"/>
          <w:strike w:val="0"/>
        </w:rPr>
        <w:t>участвует в организации работы, способствующей профессиональному самоопределению обучающихся;</w:t>
      </w:r>
    </w:p>
    <w:p>
      <w:pPr>
        <w:pStyle w:val="5"/>
        <w:keepNext w:val="0"/>
        <w:keepLines w:val="0"/>
        <w:framePr w:w="9384" w:h="8021" w:hRule="exact" w:wrap="auto" w:vAnchor="page" w:hAnchor="page" w:x="1661" w:y="2463"/>
        <w:widowControl w:val="0"/>
        <w:numPr>
          <w:ilvl w:val="0"/>
          <w:numId w:val="11"/>
        </w:numPr>
        <w:shd w:val="clear" w:color="auto" w:fill="auto"/>
        <w:tabs>
          <w:tab w:val="left" w:pos="733"/>
        </w:tabs>
        <w:bidi w:val="0"/>
        <w:spacing w:before="0"/>
        <w:ind w:left="740" w:right="0" w:hanging="360"/>
        <w:jc w:val="left"/>
      </w:pPr>
      <w:r>
        <w:rPr>
          <w:rStyle w:val="4"/>
          <w:b w:val="0"/>
          <w:bCs w:val="0"/>
          <w:i w:val="0"/>
          <w:iCs w:val="0"/>
          <w:smallCaps w:val="0"/>
          <w:strike w:val="0"/>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pPr>
        <w:pStyle w:val="5"/>
        <w:keepNext w:val="0"/>
        <w:keepLines w:val="0"/>
        <w:framePr w:w="9384" w:h="8021" w:hRule="exact" w:wrap="auto" w:vAnchor="page" w:hAnchor="page" w:x="1661" w:y="2463"/>
        <w:widowControl w:val="0"/>
        <w:numPr>
          <w:ilvl w:val="0"/>
          <w:numId w:val="11"/>
        </w:numPr>
        <w:shd w:val="clear" w:color="auto" w:fill="auto"/>
        <w:tabs>
          <w:tab w:val="left" w:pos="733"/>
        </w:tabs>
        <w:bidi w:val="0"/>
        <w:spacing w:before="0" w:after="180"/>
        <w:ind w:left="740" w:right="0" w:hanging="360"/>
        <w:jc w:val="left"/>
      </w:pPr>
      <w:r>
        <w:rPr>
          <w:rStyle w:val="4"/>
          <w:b w:val="0"/>
          <w:bCs w:val="0"/>
          <w:i w:val="0"/>
          <w:iCs w:val="0"/>
          <w:smallCaps w:val="0"/>
          <w:strike w:val="0"/>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pPr>
        <w:pStyle w:val="5"/>
        <w:keepNext w:val="0"/>
        <w:keepLines w:val="0"/>
        <w:framePr w:w="9384" w:h="8021" w:hRule="exact" w:wrap="auto" w:vAnchor="page" w:hAnchor="page" w:x="1661" w:y="2463"/>
        <w:widowControl w:val="0"/>
        <w:numPr>
          <w:ilvl w:val="1"/>
          <w:numId w:val="1"/>
        </w:numPr>
        <w:shd w:val="clear" w:color="auto" w:fill="auto"/>
        <w:tabs>
          <w:tab w:val="left" w:pos="478"/>
        </w:tabs>
        <w:bidi w:val="0"/>
        <w:spacing w:before="0" w:after="180"/>
        <w:ind w:left="0" w:right="0" w:firstLine="0"/>
        <w:jc w:val="left"/>
      </w:pPr>
      <w:r>
        <w:rPr>
          <w:rStyle w:val="4"/>
          <w:b w:val="0"/>
          <w:bCs w:val="0"/>
          <w:i w:val="0"/>
          <w:iCs w:val="0"/>
          <w:smallCaps w:val="0"/>
          <w:strike w:val="0"/>
          <w:color w:val="0078D4"/>
          <w:u w:val="single"/>
        </w:rPr>
        <w:t>В рамках ведения и составление классным руководителем документации:</w:t>
      </w:r>
    </w:p>
    <w:p>
      <w:pPr>
        <w:pStyle w:val="5"/>
        <w:keepNext w:val="0"/>
        <w:keepLines w:val="0"/>
        <w:framePr w:w="9384" w:h="8021" w:hRule="exact" w:wrap="auto" w:vAnchor="page" w:hAnchor="page" w:x="1661" w:y="2463"/>
        <w:widowControl w:val="0"/>
        <w:shd w:val="clear" w:color="auto" w:fill="auto"/>
        <w:bidi w:val="0"/>
        <w:spacing w:before="0" w:after="0" w:line="240" w:lineRule="auto"/>
        <w:ind w:left="740" w:right="0" w:firstLine="0"/>
        <w:jc w:val="left"/>
      </w:pPr>
      <w:r>
        <w:rPr>
          <w:rStyle w:val="4"/>
          <w:b w:val="0"/>
          <w:bCs w:val="0"/>
          <w:i w:val="0"/>
          <w:iCs w:val="0"/>
          <w:smallCaps w:val="0"/>
          <w:strike w:val="0"/>
        </w:rPr>
        <w:t>Классный руководитель ведёт согласно приказу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w:t>
      </w:r>
    </w:p>
    <w:p>
      <w:pPr>
        <w:pStyle w:val="5"/>
        <w:keepNext w:val="0"/>
        <w:keepLines w:val="0"/>
        <w:framePr w:w="9384" w:h="8021" w:hRule="exact" w:wrap="auto" w:vAnchor="page" w:hAnchor="page" w:x="1661" w:y="2463"/>
        <w:widowControl w:val="0"/>
        <w:numPr>
          <w:ilvl w:val="0"/>
          <w:numId w:val="12"/>
        </w:numPr>
        <w:shd w:val="clear" w:color="auto" w:fill="auto"/>
        <w:tabs>
          <w:tab w:val="left" w:pos="1045"/>
        </w:tabs>
        <w:bidi w:val="0"/>
        <w:spacing w:before="0" w:after="0" w:line="240" w:lineRule="auto"/>
        <w:ind w:left="0" w:right="0" w:firstLine="740"/>
        <w:jc w:val="left"/>
      </w:pPr>
      <w:r>
        <w:rPr>
          <w:rStyle w:val="4"/>
          <w:b w:val="0"/>
          <w:bCs w:val="0"/>
          <w:i w:val="0"/>
          <w:iCs w:val="0"/>
          <w:smallCaps w:val="0"/>
          <w:strike w:val="0"/>
          <w:color w:val="000000"/>
        </w:rPr>
        <w:t>Журнал учета успеваемости</w:t>
      </w:r>
    </w:p>
    <w:p>
      <w:pPr>
        <w:pStyle w:val="5"/>
        <w:keepNext w:val="0"/>
        <w:keepLines w:val="0"/>
        <w:framePr w:w="9384" w:h="8021" w:hRule="exact" w:wrap="auto" w:vAnchor="page" w:hAnchor="page" w:x="1661" w:y="2463"/>
        <w:widowControl w:val="0"/>
        <w:numPr>
          <w:ilvl w:val="0"/>
          <w:numId w:val="12"/>
        </w:numPr>
        <w:shd w:val="clear" w:color="auto" w:fill="auto"/>
        <w:tabs>
          <w:tab w:val="left" w:pos="1040"/>
        </w:tabs>
        <w:bidi w:val="0"/>
        <w:spacing w:before="0" w:after="0" w:line="240" w:lineRule="auto"/>
        <w:ind w:left="0" w:right="0" w:firstLine="740"/>
        <w:jc w:val="left"/>
      </w:pPr>
      <w:r>
        <w:rPr>
          <w:rStyle w:val="4"/>
          <w:b w:val="0"/>
          <w:bCs w:val="0"/>
          <w:i w:val="0"/>
          <w:iCs w:val="0"/>
          <w:smallCaps w:val="0"/>
          <w:strike w:val="0"/>
          <w:color w:val="000000"/>
        </w:rPr>
        <w:t>Журнал внеурочной деятельности</w:t>
      </w:r>
    </w:p>
    <w:p>
      <w:pPr>
        <w:pStyle w:val="5"/>
        <w:keepNext w:val="0"/>
        <w:keepLines w:val="0"/>
        <w:framePr w:w="9384" w:h="8021" w:hRule="exact" w:wrap="auto" w:vAnchor="page" w:hAnchor="page" w:x="1661" w:y="2463"/>
        <w:widowControl w:val="0"/>
        <w:numPr>
          <w:ilvl w:val="0"/>
          <w:numId w:val="12"/>
        </w:numPr>
        <w:shd w:val="clear" w:color="auto" w:fill="auto"/>
        <w:tabs>
          <w:tab w:val="left" w:pos="1050"/>
        </w:tabs>
        <w:bidi w:val="0"/>
        <w:spacing w:before="0" w:after="0" w:line="240" w:lineRule="auto"/>
        <w:ind w:left="0" w:right="0" w:firstLine="740"/>
        <w:jc w:val="left"/>
      </w:pPr>
      <w:r>
        <w:rPr>
          <w:rStyle w:val="4"/>
          <w:b w:val="0"/>
          <w:bCs w:val="0"/>
          <w:i w:val="0"/>
          <w:iCs w:val="0"/>
          <w:smallCaps w:val="0"/>
          <w:strike w:val="0"/>
          <w:color w:val="000000"/>
        </w:rPr>
        <w:t>План воспитательной работы</w:t>
      </w:r>
    </w:p>
    <w:p>
      <w:pPr>
        <w:pStyle w:val="5"/>
        <w:keepNext w:val="0"/>
        <w:keepLines w:val="0"/>
        <w:framePr w:w="9384" w:h="8021" w:hRule="exact" w:wrap="auto" w:vAnchor="page" w:hAnchor="page" w:x="1661" w:y="2463"/>
        <w:widowControl w:val="0"/>
        <w:numPr>
          <w:ilvl w:val="0"/>
          <w:numId w:val="12"/>
        </w:numPr>
        <w:shd w:val="clear" w:color="auto" w:fill="auto"/>
        <w:tabs>
          <w:tab w:val="left" w:pos="1040"/>
        </w:tabs>
        <w:bidi w:val="0"/>
        <w:spacing w:before="0" w:after="0" w:line="240" w:lineRule="auto"/>
        <w:ind w:left="0" w:right="0" w:firstLine="740"/>
        <w:jc w:val="left"/>
      </w:pPr>
      <w:r>
        <w:rPr>
          <w:rStyle w:val="4"/>
          <w:b w:val="0"/>
          <w:bCs w:val="0"/>
          <w:i w:val="0"/>
          <w:iCs w:val="0"/>
          <w:smallCaps w:val="0"/>
          <w:strike w:val="0"/>
          <w:color w:val="000000"/>
        </w:rPr>
        <w:t>Характеристика на обучающегося по запрос</w:t>
      </w:r>
    </w:p>
    <w:p>
      <w:pPr>
        <w:pStyle w:val="5"/>
        <w:keepNext w:val="0"/>
        <w:keepLines w:val="0"/>
        <w:framePr w:w="9384" w:h="3614" w:hRule="exact" w:wrap="auto" w:vAnchor="page" w:hAnchor="page" w:x="1661" w:y="11367"/>
        <w:widowControl w:val="0"/>
        <w:numPr>
          <w:ilvl w:val="1"/>
          <w:numId w:val="1"/>
        </w:numPr>
        <w:shd w:val="clear" w:color="auto" w:fill="auto"/>
        <w:tabs>
          <w:tab w:val="left" w:pos="487"/>
        </w:tabs>
        <w:bidi w:val="0"/>
        <w:spacing w:before="0" w:after="360" w:line="240" w:lineRule="auto"/>
        <w:ind w:left="0" w:right="0" w:firstLine="0"/>
        <w:jc w:val="left"/>
      </w:pPr>
      <w:r>
        <w:rPr>
          <w:rStyle w:val="4"/>
          <w:b w:val="0"/>
          <w:bCs w:val="0"/>
          <w:i w:val="0"/>
          <w:iCs w:val="0"/>
          <w:smallCaps w:val="0"/>
          <w:strike w:val="0"/>
          <w:color w:val="0078D4"/>
          <w:u w:val="single"/>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pPr>
        <w:pStyle w:val="5"/>
        <w:keepNext w:val="0"/>
        <w:keepLines w:val="0"/>
        <w:framePr w:w="9384" w:h="3614" w:hRule="exact" w:wrap="auto" w:vAnchor="page" w:hAnchor="page" w:x="1661" w:y="11367"/>
        <w:widowControl w:val="0"/>
        <w:numPr>
          <w:ilvl w:val="0"/>
          <w:numId w:val="13"/>
        </w:numPr>
        <w:shd w:val="clear" w:color="auto" w:fill="auto"/>
        <w:tabs>
          <w:tab w:val="left" w:pos="733"/>
        </w:tabs>
        <w:bidi w:val="0"/>
        <w:spacing w:before="0"/>
        <w:ind w:left="740" w:right="0" w:hanging="360"/>
        <w:jc w:val="left"/>
      </w:pPr>
      <w:r>
        <w:rPr>
          <w:rStyle w:val="4"/>
          <w:b w:val="0"/>
          <w:bCs w:val="0"/>
          <w:i w:val="0"/>
          <w:iCs w:val="0"/>
          <w:smallCaps w:val="0"/>
          <w:strike w:val="0"/>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pPr>
        <w:pStyle w:val="5"/>
        <w:keepNext w:val="0"/>
        <w:keepLines w:val="0"/>
        <w:framePr w:w="9384" w:h="3614" w:hRule="exact" w:wrap="auto" w:vAnchor="page" w:hAnchor="page" w:x="1661" w:y="11367"/>
        <w:widowControl w:val="0"/>
        <w:numPr>
          <w:ilvl w:val="0"/>
          <w:numId w:val="13"/>
        </w:numPr>
        <w:shd w:val="clear" w:color="auto" w:fill="auto"/>
        <w:tabs>
          <w:tab w:val="left" w:pos="735"/>
        </w:tabs>
        <w:bidi w:val="0"/>
        <w:spacing w:before="0"/>
        <w:ind w:left="0" w:right="0" w:firstLine="380"/>
        <w:jc w:val="left"/>
      </w:pPr>
      <w:r>
        <w:rPr>
          <w:rStyle w:val="4"/>
          <w:b w:val="0"/>
          <w:bCs w:val="0"/>
          <w:i w:val="0"/>
          <w:iCs w:val="0"/>
          <w:smallCaps w:val="0"/>
          <w:strike w:val="0"/>
        </w:rPr>
        <w:t>выявляет причины низкой успеваемости обучающихся и организует их устранение;</w:t>
      </w:r>
    </w:p>
    <w:p>
      <w:pPr>
        <w:pStyle w:val="5"/>
        <w:keepNext w:val="0"/>
        <w:keepLines w:val="0"/>
        <w:framePr w:w="9384" w:h="3614" w:hRule="exact" w:wrap="auto" w:vAnchor="page" w:hAnchor="page" w:x="1661" w:y="11367"/>
        <w:widowControl w:val="0"/>
        <w:numPr>
          <w:ilvl w:val="0"/>
          <w:numId w:val="13"/>
        </w:numPr>
        <w:shd w:val="clear" w:color="auto" w:fill="auto"/>
        <w:tabs>
          <w:tab w:val="left" w:pos="733"/>
        </w:tabs>
        <w:bidi w:val="0"/>
        <w:spacing w:before="0" w:after="0"/>
        <w:ind w:left="740" w:right="0" w:hanging="360"/>
        <w:jc w:val="left"/>
      </w:pPr>
      <w:r>
        <w:rPr>
          <w:rStyle w:val="4"/>
          <w:b w:val="0"/>
          <w:bCs w:val="0"/>
          <w:i w:val="0"/>
          <w:iCs w:val="0"/>
          <w:smallCaps w:val="0"/>
          <w:strike w:val="0"/>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31" w:h="14453" w:hRule="exact" w:wrap="auto" w:vAnchor="page" w:hAnchor="page" w:x="1687" w:y="1186"/>
        <w:widowControl w:val="0"/>
        <w:numPr>
          <w:ilvl w:val="0"/>
          <w:numId w:val="13"/>
        </w:numPr>
        <w:shd w:val="clear" w:color="auto" w:fill="auto"/>
        <w:tabs>
          <w:tab w:val="left" w:pos="735"/>
        </w:tabs>
        <w:bidi w:val="0"/>
        <w:spacing w:before="0"/>
        <w:ind w:left="740" w:right="0" w:hanging="360"/>
        <w:jc w:val="left"/>
      </w:pPr>
      <w:r>
        <w:rPr>
          <w:rStyle w:val="4"/>
          <w:b w:val="0"/>
          <w:bCs w:val="0"/>
          <w:i w:val="0"/>
          <w:iCs w:val="0"/>
          <w:smallCaps w:val="0"/>
          <w:strike w:val="0"/>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pPr>
        <w:pStyle w:val="5"/>
        <w:keepNext w:val="0"/>
        <w:keepLines w:val="0"/>
        <w:framePr w:w="9331" w:h="14453" w:hRule="exact" w:wrap="auto" w:vAnchor="page" w:hAnchor="page" w:x="1687" w:y="1186"/>
        <w:widowControl w:val="0"/>
        <w:numPr>
          <w:ilvl w:val="0"/>
          <w:numId w:val="13"/>
        </w:numPr>
        <w:shd w:val="clear" w:color="auto" w:fill="auto"/>
        <w:tabs>
          <w:tab w:val="left" w:pos="735"/>
        </w:tabs>
        <w:bidi w:val="0"/>
        <w:spacing w:before="0"/>
        <w:ind w:left="740" w:right="0" w:hanging="360"/>
        <w:jc w:val="left"/>
      </w:pPr>
      <w:r>
        <w:rPr>
          <w:rStyle w:val="4"/>
          <w:b w:val="0"/>
          <w:bCs w:val="0"/>
          <w:i w:val="0"/>
          <w:iCs w:val="0"/>
          <w:smallCaps w:val="0"/>
          <w:strike w:val="0"/>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pPr>
        <w:pStyle w:val="5"/>
        <w:keepNext w:val="0"/>
        <w:keepLines w:val="0"/>
        <w:framePr w:w="9331" w:h="14453" w:hRule="exact" w:wrap="auto" w:vAnchor="page" w:hAnchor="page" w:x="1687" w:y="1186"/>
        <w:widowControl w:val="0"/>
        <w:numPr>
          <w:ilvl w:val="0"/>
          <w:numId w:val="13"/>
        </w:numPr>
        <w:shd w:val="clear" w:color="auto" w:fill="auto"/>
        <w:tabs>
          <w:tab w:val="left" w:pos="735"/>
        </w:tabs>
        <w:bidi w:val="0"/>
        <w:spacing w:before="0" w:after="160"/>
        <w:ind w:left="740" w:right="0" w:hanging="360"/>
        <w:jc w:val="left"/>
      </w:pPr>
      <w:r>
        <w:rPr>
          <w:rStyle w:val="4"/>
          <w:b w:val="0"/>
          <w:bCs w:val="0"/>
          <w:i w:val="0"/>
          <w:iCs w:val="0"/>
          <w:smallCaps w:val="0"/>
          <w:strike w:val="0"/>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pPr>
        <w:pStyle w:val="5"/>
        <w:keepNext w:val="0"/>
        <w:keepLines w:val="0"/>
        <w:framePr w:w="9331" w:h="14453" w:hRule="exact" w:wrap="auto" w:vAnchor="page" w:hAnchor="page" w:x="1687" w:y="1186"/>
        <w:widowControl w:val="0"/>
        <w:numPr>
          <w:ilvl w:val="1"/>
          <w:numId w:val="1"/>
        </w:numPr>
        <w:shd w:val="clear" w:color="auto" w:fill="auto"/>
        <w:tabs>
          <w:tab w:val="left" w:pos="508"/>
        </w:tabs>
        <w:bidi w:val="0"/>
        <w:spacing w:before="0" w:after="360" w:line="240" w:lineRule="auto"/>
        <w:ind w:left="0" w:right="0" w:firstLine="0"/>
        <w:jc w:val="left"/>
      </w:pPr>
      <w:r>
        <w:rPr>
          <w:rStyle w:val="4"/>
          <w:b w:val="0"/>
          <w:bCs w:val="0"/>
          <w:i w:val="0"/>
          <w:iCs w:val="0"/>
          <w:smallCaps w:val="0"/>
          <w:strike w:val="0"/>
          <w:color w:val="0078D4"/>
          <w:u w:val="single"/>
        </w:rPr>
        <w:t>Классному руководителю запрещается:</w:t>
      </w:r>
    </w:p>
    <w:p>
      <w:pPr>
        <w:pStyle w:val="5"/>
        <w:keepNext w:val="0"/>
        <w:keepLines w:val="0"/>
        <w:framePr w:w="9331" w:h="14453" w:hRule="exact" w:wrap="auto" w:vAnchor="page" w:hAnchor="page" w:x="1687" w:y="1186"/>
        <w:widowControl w:val="0"/>
        <w:numPr>
          <w:ilvl w:val="0"/>
          <w:numId w:val="14"/>
        </w:numPr>
        <w:shd w:val="clear" w:color="auto" w:fill="auto"/>
        <w:tabs>
          <w:tab w:val="left" w:pos="735"/>
        </w:tabs>
        <w:bidi w:val="0"/>
        <w:spacing w:before="0" w:after="160" w:line="240" w:lineRule="auto"/>
        <w:ind w:left="0" w:right="0" w:firstLine="380"/>
        <w:jc w:val="left"/>
      </w:pPr>
      <w:r>
        <w:rPr>
          <w:rStyle w:val="4"/>
          <w:b w:val="0"/>
          <w:bCs w:val="0"/>
          <w:i w:val="0"/>
          <w:iCs w:val="0"/>
          <w:smallCaps w:val="0"/>
          <w:strike w:val="0"/>
        </w:rPr>
        <w:t>изменять по своему усмотрению расписание занятий детей класса;</w:t>
      </w:r>
    </w:p>
    <w:p>
      <w:pPr>
        <w:pStyle w:val="5"/>
        <w:keepNext w:val="0"/>
        <w:keepLines w:val="0"/>
        <w:framePr w:w="9331" w:h="14453" w:hRule="exact" w:wrap="auto" w:vAnchor="page" w:hAnchor="page" w:x="1687" w:y="1186"/>
        <w:widowControl w:val="0"/>
        <w:numPr>
          <w:ilvl w:val="0"/>
          <w:numId w:val="14"/>
        </w:numPr>
        <w:shd w:val="clear" w:color="auto" w:fill="auto"/>
        <w:tabs>
          <w:tab w:val="left" w:pos="735"/>
        </w:tabs>
        <w:bidi w:val="0"/>
        <w:spacing w:before="0"/>
        <w:ind w:left="740" w:right="0" w:hanging="360"/>
        <w:jc w:val="left"/>
      </w:pPr>
      <w:r>
        <w:rPr>
          <w:rStyle w:val="4"/>
          <w:b w:val="0"/>
          <w:bCs w:val="0"/>
          <w:i w:val="0"/>
          <w:iCs w:val="0"/>
          <w:smallCaps w:val="0"/>
          <w:strike w:val="0"/>
        </w:rPr>
        <w:t>отменять или сокращать занятия, отпускать детей класса домой в то время, когда занятия по расписанию у них не окончены;</w:t>
      </w:r>
    </w:p>
    <w:p>
      <w:pPr>
        <w:pStyle w:val="5"/>
        <w:keepNext w:val="0"/>
        <w:keepLines w:val="0"/>
        <w:framePr w:w="9331" w:h="14453" w:hRule="exact" w:wrap="auto" w:vAnchor="page" w:hAnchor="page" w:x="1687" w:y="1186"/>
        <w:widowControl w:val="0"/>
        <w:numPr>
          <w:ilvl w:val="0"/>
          <w:numId w:val="14"/>
        </w:numPr>
        <w:shd w:val="clear" w:color="auto" w:fill="auto"/>
        <w:tabs>
          <w:tab w:val="left" w:pos="735"/>
        </w:tabs>
        <w:bidi w:val="0"/>
        <w:spacing w:before="0" w:after="160" w:line="240" w:lineRule="auto"/>
        <w:ind w:left="0" w:right="0" w:firstLine="380"/>
        <w:jc w:val="left"/>
      </w:pPr>
      <w:r>
        <w:rPr>
          <w:rStyle w:val="4"/>
          <w:b w:val="0"/>
          <w:bCs w:val="0"/>
          <w:i w:val="0"/>
          <w:iCs w:val="0"/>
          <w:smallCaps w:val="0"/>
          <w:strike w:val="0"/>
        </w:rPr>
        <w:t>задействовать детей класса во время уроков для выполнения поручений;</w:t>
      </w:r>
    </w:p>
    <w:p>
      <w:pPr>
        <w:pStyle w:val="5"/>
        <w:keepNext w:val="0"/>
        <w:keepLines w:val="0"/>
        <w:framePr w:w="9331" w:h="14453" w:hRule="exact" w:wrap="auto" w:vAnchor="page" w:hAnchor="page" w:x="1687" w:y="1186"/>
        <w:widowControl w:val="0"/>
        <w:numPr>
          <w:ilvl w:val="0"/>
          <w:numId w:val="14"/>
        </w:numPr>
        <w:shd w:val="clear" w:color="auto" w:fill="auto"/>
        <w:tabs>
          <w:tab w:val="left" w:pos="735"/>
        </w:tabs>
        <w:bidi w:val="0"/>
        <w:spacing w:before="0"/>
        <w:ind w:left="740" w:right="0" w:hanging="360"/>
        <w:jc w:val="left"/>
      </w:pPr>
      <w:r>
        <w:rPr>
          <w:rStyle w:val="4"/>
          <w:b w:val="0"/>
          <w:bCs w:val="0"/>
          <w:i w:val="0"/>
          <w:iCs w:val="0"/>
          <w:smallCaps w:val="0"/>
          <w:strike w:val="0"/>
        </w:rPr>
        <w:t>использовать в воспитательной деятельности неисправное оборудование или техническое оборудование с явными признаками повреждения;</w:t>
      </w:r>
    </w:p>
    <w:p>
      <w:pPr>
        <w:pStyle w:val="5"/>
        <w:keepNext w:val="0"/>
        <w:keepLines w:val="0"/>
        <w:framePr w:w="9331" w:h="14453" w:hRule="exact" w:wrap="auto" w:vAnchor="page" w:hAnchor="page" w:x="1687" w:y="1186"/>
        <w:widowControl w:val="0"/>
        <w:numPr>
          <w:ilvl w:val="0"/>
          <w:numId w:val="14"/>
        </w:numPr>
        <w:shd w:val="clear" w:color="auto" w:fill="auto"/>
        <w:tabs>
          <w:tab w:val="left" w:pos="735"/>
        </w:tabs>
        <w:bidi w:val="0"/>
        <w:spacing w:before="0" w:after="260" w:line="240" w:lineRule="auto"/>
        <w:ind w:left="0" w:right="0" w:firstLine="380"/>
        <w:jc w:val="left"/>
      </w:pPr>
      <w:r>
        <w:rPr>
          <w:rStyle w:val="4"/>
          <w:b w:val="0"/>
          <w:bCs w:val="0"/>
          <w:i w:val="0"/>
          <w:iCs w:val="0"/>
          <w:smallCaps w:val="0"/>
          <w:strike w:val="0"/>
        </w:rPr>
        <w:t>курить в помещении и на территории общеобразовательной организации.</w:t>
      </w:r>
    </w:p>
    <w:p>
      <w:pPr>
        <w:pStyle w:val="5"/>
        <w:keepNext w:val="0"/>
        <w:keepLines w:val="0"/>
        <w:framePr w:w="9331" w:h="14453" w:hRule="exact" w:wrap="auto" w:vAnchor="page" w:hAnchor="page" w:x="1687" w:y="1186"/>
        <w:widowControl w:val="0"/>
        <w:numPr>
          <w:ilvl w:val="1"/>
          <w:numId w:val="1"/>
        </w:numPr>
        <w:shd w:val="clear" w:color="auto" w:fill="auto"/>
        <w:tabs>
          <w:tab w:val="left" w:pos="508"/>
        </w:tabs>
        <w:bidi w:val="0"/>
        <w:spacing w:before="0" w:after="0" w:line="240" w:lineRule="auto"/>
        <w:ind w:left="0" w:right="0" w:firstLine="0"/>
        <w:jc w:val="left"/>
      </w:pPr>
      <w:r>
        <w:rPr>
          <w:rStyle w:val="4"/>
          <w:b w:val="0"/>
          <w:bCs w:val="0"/>
          <w:i w:val="0"/>
          <w:iCs w:val="0"/>
          <w:smallCaps w:val="0"/>
          <w:strike w:val="0"/>
        </w:rPr>
        <w:t>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p>
    <w:p>
      <w:pPr>
        <w:pStyle w:val="5"/>
        <w:keepNext w:val="0"/>
        <w:keepLines w:val="0"/>
        <w:framePr w:w="9331" w:h="14453" w:hRule="exact" w:wrap="auto" w:vAnchor="page" w:hAnchor="page" w:x="1687" w:y="1186"/>
        <w:widowControl w:val="0"/>
        <w:numPr>
          <w:ilvl w:val="1"/>
          <w:numId w:val="1"/>
        </w:numPr>
        <w:shd w:val="clear" w:color="auto" w:fill="auto"/>
        <w:tabs>
          <w:tab w:val="left" w:pos="508"/>
        </w:tabs>
        <w:bidi w:val="0"/>
        <w:spacing w:before="0" w:after="0" w:line="240" w:lineRule="auto"/>
        <w:ind w:left="0" w:right="0" w:firstLine="0"/>
        <w:jc w:val="left"/>
      </w:pPr>
      <w:r>
        <w:rPr>
          <w:rStyle w:val="4"/>
          <w:b w:val="0"/>
          <w:bCs w:val="0"/>
          <w:i w:val="0"/>
          <w:iCs w:val="0"/>
          <w:smallCaps w:val="0"/>
          <w:strike w:val="0"/>
        </w:rPr>
        <w:t>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p>
    <w:p>
      <w:pPr>
        <w:pStyle w:val="5"/>
        <w:keepNext w:val="0"/>
        <w:keepLines w:val="0"/>
        <w:framePr w:w="9331" w:h="14453" w:hRule="exact" w:wrap="auto" w:vAnchor="page" w:hAnchor="page" w:x="1687" w:y="1186"/>
        <w:widowControl w:val="0"/>
        <w:numPr>
          <w:ilvl w:val="1"/>
          <w:numId w:val="1"/>
        </w:numPr>
        <w:shd w:val="clear" w:color="auto" w:fill="auto"/>
        <w:tabs>
          <w:tab w:val="left" w:pos="613"/>
        </w:tabs>
        <w:bidi w:val="0"/>
        <w:spacing w:before="0" w:after="0" w:line="240" w:lineRule="auto"/>
        <w:ind w:left="0" w:right="0" w:firstLine="0"/>
        <w:jc w:val="left"/>
      </w:pPr>
      <w:r>
        <w:rPr>
          <w:rStyle w:val="4"/>
          <w:b w:val="0"/>
          <w:bCs w:val="0"/>
          <w:i w:val="0"/>
          <w:iCs w:val="0"/>
          <w:smallCaps w:val="0"/>
          <w:strike w:val="0"/>
        </w:rPr>
        <w:t>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pPr>
        <w:pStyle w:val="5"/>
        <w:keepNext w:val="0"/>
        <w:keepLines w:val="0"/>
        <w:framePr w:w="9331" w:h="14453" w:hRule="exact" w:wrap="auto" w:vAnchor="page" w:hAnchor="page" w:x="1687" w:y="1186"/>
        <w:widowControl w:val="0"/>
        <w:numPr>
          <w:ilvl w:val="1"/>
          <w:numId w:val="1"/>
        </w:numPr>
        <w:shd w:val="clear" w:color="auto" w:fill="auto"/>
        <w:tabs>
          <w:tab w:val="left" w:pos="608"/>
        </w:tabs>
        <w:bidi w:val="0"/>
        <w:spacing w:before="0" w:after="0" w:line="240" w:lineRule="auto"/>
        <w:ind w:left="0" w:right="0" w:firstLine="0"/>
        <w:jc w:val="left"/>
      </w:pPr>
      <w:r>
        <w:rPr>
          <w:rStyle w:val="4"/>
          <w:b w:val="0"/>
          <w:bCs w:val="0"/>
          <w:i w:val="0"/>
          <w:iCs w:val="0"/>
          <w:smallCaps w:val="0"/>
          <w:strike w:val="0"/>
        </w:rPr>
        <w:t>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pPr>
        <w:pStyle w:val="5"/>
        <w:keepNext w:val="0"/>
        <w:keepLines w:val="0"/>
        <w:framePr w:w="9331" w:h="14453" w:hRule="exact" w:wrap="auto" w:vAnchor="page" w:hAnchor="page" w:x="1687" w:y="1186"/>
        <w:widowControl w:val="0"/>
        <w:numPr>
          <w:ilvl w:val="1"/>
          <w:numId w:val="1"/>
        </w:numPr>
        <w:shd w:val="clear" w:color="auto" w:fill="auto"/>
        <w:tabs>
          <w:tab w:val="left" w:pos="603"/>
        </w:tabs>
        <w:bidi w:val="0"/>
        <w:spacing w:before="0" w:after="0" w:line="240" w:lineRule="auto"/>
        <w:ind w:left="0" w:right="0" w:firstLine="0"/>
        <w:jc w:val="left"/>
      </w:pPr>
      <w:r>
        <w:rPr>
          <w:rStyle w:val="4"/>
          <w:b w:val="0"/>
          <w:bCs w:val="0"/>
          <w:i w:val="0"/>
          <w:iCs w:val="0"/>
          <w:smallCaps w:val="0"/>
          <w:strike w:val="0"/>
        </w:rPr>
        <w:t>Соблюдает требования к сохранности помещений. Организует соблюдение обучающимися сохранности помещения класса и оборудования.</w:t>
      </w:r>
    </w:p>
    <w:p>
      <w:pPr>
        <w:pStyle w:val="5"/>
        <w:keepNext w:val="0"/>
        <w:keepLines w:val="0"/>
        <w:framePr w:w="9331" w:h="14453" w:hRule="exact" w:wrap="auto" w:vAnchor="page" w:hAnchor="page" w:x="1687" w:y="1186"/>
        <w:widowControl w:val="0"/>
        <w:numPr>
          <w:ilvl w:val="1"/>
          <w:numId w:val="1"/>
        </w:numPr>
        <w:shd w:val="clear" w:color="auto" w:fill="auto"/>
        <w:tabs>
          <w:tab w:val="left" w:pos="603"/>
        </w:tabs>
        <w:bidi w:val="0"/>
        <w:spacing w:before="0" w:after="0" w:line="240" w:lineRule="auto"/>
        <w:ind w:left="0" w:right="0" w:firstLine="0"/>
        <w:jc w:val="left"/>
      </w:pPr>
      <w:r>
        <w:rPr>
          <w:rStyle w:val="4"/>
          <w:b w:val="0"/>
          <w:bCs w:val="0"/>
          <w:i w:val="0"/>
          <w:iCs w:val="0"/>
          <w:smallCaps w:val="0"/>
          <w:strike w:val="0"/>
        </w:rPr>
        <w:t>Принимает участие в смотре-конкурсе кабинетов классов, готовит классный кабинет к приемке на начало нового учебного года.</w:t>
      </w:r>
    </w:p>
    <w:p>
      <w:pPr>
        <w:pStyle w:val="5"/>
        <w:keepNext w:val="0"/>
        <w:keepLines w:val="0"/>
        <w:framePr w:w="9331" w:h="14453" w:hRule="exact" w:wrap="auto" w:vAnchor="page" w:hAnchor="page" w:x="1687" w:y="1186"/>
        <w:widowControl w:val="0"/>
        <w:numPr>
          <w:ilvl w:val="1"/>
          <w:numId w:val="1"/>
        </w:numPr>
        <w:shd w:val="clear" w:color="auto" w:fill="auto"/>
        <w:tabs>
          <w:tab w:val="left" w:pos="603"/>
        </w:tabs>
        <w:bidi w:val="0"/>
        <w:spacing w:before="0" w:after="0" w:line="240" w:lineRule="auto"/>
        <w:ind w:left="0" w:right="0" w:firstLine="0"/>
        <w:jc w:val="left"/>
      </w:pPr>
      <w:r>
        <w:rPr>
          <w:rStyle w:val="4"/>
          <w:b w:val="0"/>
          <w:bCs w:val="0"/>
          <w:i w:val="0"/>
          <w:iCs w:val="0"/>
          <w:smallCaps w:val="0"/>
          <w:strike w:val="0"/>
        </w:rPr>
        <w:t>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pPr>
        <w:pStyle w:val="5"/>
        <w:keepNext w:val="0"/>
        <w:keepLines w:val="0"/>
        <w:framePr w:w="9331" w:h="14453" w:hRule="exact" w:wrap="auto" w:vAnchor="page" w:hAnchor="page" w:x="1687" w:y="1186"/>
        <w:widowControl w:val="0"/>
        <w:numPr>
          <w:ilvl w:val="1"/>
          <w:numId w:val="1"/>
        </w:numPr>
        <w:shd w:val="clear" w:color="auto" w:fill="auto"/>
        <w:tabs>
          <w:tab w:val="left" w:pos="608"/>
        </w:tabs>
        <w:bidi w:val="0"/>
        <w:spacing w:before="0" w:after="0" w:line="240" w:lineRule="auto"/>
        <w:ind w:left="0" w:right="0" w:firstLine="0"/>
        <w:jc w:val="left"/>
      </w:pPr>
      <w:r>
        <w:rPr>
          <w:rStyle w:val="4"/>
          <w:b w:val="0"/>
          <w:bCs w:val="0"/>
          <w:i w:val="0"/>
          <w:iCs w:val="0"/>
          <w:smallCaps w:val="0"/>
          <w:strike w:val="0"/>
        </w:rPr>
        <w:t>Систематически повышает свою профессиональную квалификацию, участвует в деятельности методического объединения классных руководителей.</w:t>
      </w:r>
    </w:p>
    <w:p>
      <w:pPr>
        <w:pStyle w:val="5"/>
        <w:keepNext w:val="0"/>
        <w:keepLines w:val="0"/>
        <w:framePr w:w="9331" w:h="14453" w:hRule="exact" w:wrap="auto" w:vAnchor="page" w:hAnchor="page" w:x="1687" w:y="1186"/>
        <w:widowControl w:val="0"/>
        <w:numPr>
          <w:ilvl w:val="1"/>
          <w:numId w:val="1"/>
        </w:numPr>
        <w:shd w:val="clear" w:color="auto" w:fill="auto"/>
        <w:tabs>
          <w:tab w:val="left" w:pos="603"/>
        </w:tabs>
        <w:bidi w:val="0"/>
        <w:spacing w:before="0" w:after="0" w:line="240" w:lineRule="auto"/>
        <w:ind w:left="0" w:right="0" w:firstLine="0"/>
        <w:jc w:val="left"/>
      </w:pPr>
      <w:r>
        <w:rPr>
          <w:rStyle w:val="4"/>
          <w:b w:val="0"/>
          <w:bCs w:val="0"/>
          <w:i w:val="0"/>
          <w:iCs w:val="0"/>
          <w:smallCaps w:val="0"/>
          <w:strike w:val="0"/>
        </w:rPr>
        <w:t>Строго соблюдает этические нормы поведения в школе, в быту, в общественных местах, соответствующие общественному положению педагога.</w:t>
      </w:r>
    </w:p>
    <w:p>
      <w:pPr>
        <w:pStyle w:val="5"/>
        <w:keepNext w:val="0"/>
        <w:keepLines w:val="0"/>
        <w:framePr w:w="9331" w:h="14453" w:hRule="exact" w:wrap="auto" w:vAnchor="page" w:hAnchor="page" w:x="1687" w:y="1186"/>
        <w:widowControl w:val="0"/>
        <w:numPr>
          <w:ilvl w:val="1"/>
          <w:numId w:val="1"/>
        </w:numPr>
        <w:shd w:val="clear" w:color="auto" w:fill="auto"/>
        <w:tabs>
          <w:tab w:val="left" w:pos="598"/>
        </w:tabs>
        <w:bidi w:val="0"/>
        <w:spacing w:before="0" w:after="0" w:line="240" w:lineRule="auto"/>
        <w:ind w:left="0" w:right="0" w:firstLine="0"/>
        <w:jc w:val="left"/>
      </w:pPr>
      <w:r>
        <w:rPr>
          <w:rStyle w:val="4"/>
          <w:b w:val="0"/>
          <w:bCs w:val="0"/>
          <w:i w:val="0"/>
          <w:iCs w:val="0"/>
          <w:smallCaps w:val="0"/>
          <w:strike w:val="0"/>
        </w:rPr>
        <w:t>Соблюдает финансовую дисциплину в общеобразовательной организации.</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7"/>
        <w:keepNext w:val="0"/>
        <w:keepLines w:val="0"/>
        <w:framePr w:wrap="auto" w:vAnchor="page" w:hAnchor="page" w:x="1651" w:y="1186"/>
        <w:widowControl w:val="0"/>
        <w:numPr>
          <w:ilvl w:val="0"/>
          <w:numId w:val="1"/>
        </w:numPr>
        <w:shd w:val="clear" w:color="auto" w:fill="auto"/>
        <w:tabs>
          <w:tab w:val="left" w:pos="305"/>
        </w:tabs>
        <w:bidi w:val="0"/>
        <w:spacing w:before="0" w:after="0" w:line="240" w:lineRule="auto"/>
        <w:ind w:left="0" w:right="0" w:firstLine="0"/>
        <w:jc w:val="left"/>
      </w:pPr>
      <w:bookmarkStart w:id="3" w:name="bookmark6"/>
      <w:r>
        <w:rPr>
          <w:rStyle w:val="6"/>
          <w:b/>
          <w:bCs/>
          <w:i w:val="0"/>
          <w:iCs w:val="0"/>
          <w:smallCaps w:val="0"/>
          <w:strike w:val="0"/>
        </w:rPr>
        <w:t>Права классного руководителя</w:t>
      </w:r>
      <w:bookmarkEnd w:id="3"/>
    </w:p>
    <w:p>
      <w:pPr>
        <w:pStyle w:val="5"/>
        <w:keepNext w:val="0"/>
        <w:keepLines w:val="0"/>
        <w:framePr w:w="9403" w:h="14026" w:hRule="exact" w:wrap="auto" w:vAnchor="page" w:hAnchor="page" w:x="1651" w:y="1748"/>
        <w:widowControl w:val="0"/>
        <w:shd w:val="clear" w:color="auto" w:fill="auto"/>
        <w:bidi w:val="0"/>
        <w:spacing w:before="0" w:after="0" w:line="240" w:lineRule="auto"/>
        <w:ind w:left="0" w:right="0" w:firstLine="0"/>
        <w:jc w:val="left"/>
      </w:pPr>
      <w:r>
        <w:rPr>
          <w:rStyle w:val="4"/>
          <w:b w:val="0"/>
          <w:bCs w:val="0"/>
          <w:i/>
          <w:iCs/>
          <w:smallCaps w:val="0"/>
          <w:strike w:val="0"/>
        </w:rPr>
        <w:t>Классный руководитель имеет право:</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360" w:line="240" w:lineRule="auto"/>
        <w:ind w:left="0" w:right="0" w:firstLine="0"/>
        <w:jc w:val="left"/>
      </w:pPr>
      <w:r>
        <w:rPr>
          <w:rStyle w:val="4"/>
          <w:b w:val="0"/>
          <w:bCs w:val="0"/>
          <w:i w:val="0"/>
          <w:iCs w:val="0"/>
          <w:smallCaps w:val="0"/>
          <w:strike w:val="0"/>
        </w:rPr>
        <w:t>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pPr>
        <w:pStyle w:val="5"/>
        <w:keepNext w:val="0"/>
        <w:keepLines w:val="0"/>
        <w:framePr w:w="9403" w:h="14026" w:hRule="exact" w:wrap="auto" w:vAnchor="page" w:hAnchor="page" w:x="1651" w:y="1748"/>
        <w:widowControl w:val="0"/>
        <w:numPr>
          <w:ilvl w:val="0"/>
          <w:numId w:val="15"/>
        </w:numPr>
        <w:shd w:val="clear" w:color="auto" w:fill="auto"/>
        <w:tabs>
          <w:tab w:val="left" w:pos="735"/>
        </w:tabs>
        <w:bidi w:val="0"/>
        <w:spacing w:before="0"/>
        <w:ind w:left="740" w:right="0" w:hanging="360"/>
        <w:jc w:val="left"/>
      </w:pPr>
      <w:r>
        <w:rPr>
          <w:rStyle w:val="4"/>
          <w:b w:val="0"/>
          <w:bCs w:val="0"/>
          <w:i w:val="0"/>
          <w:iCs w:val="0"/>
          <w:smallCaps w:val="0"/>
          <w:strike w:val="0"/>
        </w:rPr>
        <w:t>индивидуальные (беседа, консультация, обмен мнениями, оказание индивидуальной помощи, совместный поиск решения проблемы и др.);</w:t>
      </w:r>
    </w:p>
    <w:p>
      <w:pPr>
        <w:pStyle w:val="5"/>
        <w:keepNext w:val="0"/>
        <w:keepLines w:val="0"/>
        <w:framePr w:w="9403" w:h="14026" w:hRule="exact" w:wrap="auto" w:vAnchor="page" w:hAnchor="page" w:x="1651" w:y="1748"/>
        <w:widowControl w:val="0"/>
        <w:numPr>
          <w:ilvl w:val="0"/>
          <w:numId w:val="15"/>
        </w:numPr>
        <w:shd w:val="clear" w:color="auto" w:fill="auto"/>
        <w:tabs>
          <w:tab w:val="left" w:pos="735"/>
        </w:tabs>
        <w:bidi w:val="0"/>
        <w:spacing w:before="0"/>
        <w:ind w:left="740" w:right="0" w:hanging="360"/>
        <w:jc w:val="left"/>
      </w:pPr>
      <w:r>
        <w:rPr>
          <w:rStyle w:val="4"/>
          <w:b w:val="0"/>
          <w:bCs w:val="0"/>
          <w:i w:val="0"/>
          <w:iCs w:val="0"/>
          <w:smallCaps w:val="0"/>
          <w:strike w:val="0"/>
        </w:rPr>
        <w:t>групповые (творческие группы, сетевые сообщества, органы самоуправления, проекты, ролевые игры, дебаты и др.);</w:t>
      </w:r>
    </w:p>
    <w:p>
      <w:pPr>
        <w:pStyle w:val="5"/>
        <w:keepNext w:val="0"/>
        <w:keepLines w:val="0"/>
        <w:framePr w:w="9403" w:h="14026" w:hRule="exact" w:wrap="auto" w:vAnchor="page" w:hAnchor="page" w:x="1651" w:y="1748"/>
        <w:widowControl w:val="0"/>
        <w:numPr>
          <w:ilvl w:val="0"/>
          <w:numId w:val="15"/>
        </w:numPr>
        <w:shd w:val="clear" w:color="auto" w:fill="auto"/>
        <w:tabs>
          <w:tab w:val="left" w:pos="735"/>
        </w:tabs>
        <w:bidi w:val="0"/>
        <w:spacing w:before="0" w:after="180"/>
        <w:ind w:left="740" w:right="0" w:hanging="360"/>
        <w:jc w:val="left"/>
      </w:pPr>
      <w:r>
        <w:rPr>
          <w:rStyle w:val="4"/>
          <w:b w:val="0"/>
          <w:bCs w:val="0"/>
          <w:i w:val="0"/>
          <w:iCs w:val="0"/>
          <w:smallCaps w:val="0"/>
          <w:strike w:val="0"/>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Выбирать и разрабатывать учебно-методические материалы на основе ФГОС общего образования с учетом контекстных условий деятельности.</w:t>
      </w:r>
    </w:p>
    <w:p>
      <w:pPr>
        <w:pStyle w:val="5"/>
        <w:keepNext w:val="0"/>
        <w:keepLines w:val="0"/>
        <w:framePr w:w="9403" w:h="14026" w:hRule="exact" w:wrap="auto" w:vAnchor="page" w:hAnchor="page" w:x="1651" w:y="1748"/>
        <w:widowControl w:val="0"/>
        <w:numPr>
          <w:ilvl w:val="1"/>
          <w:numId w:val="1"/>
        </w:numPr>
        <w:shd w:val="clear" w:color="auto" w:fill="auto"/>
        <w:tabs>
          <w:tab w:val="left" w:pos="487"/>
        </w:tabs>
        <w:bidi w:val="0"/>
        <w:spacing w:before="0" w:after="0" w:line="240" w:lineRule="auto"/>
        <w:ind w:left="0" w:right="0" w:firstLine="0"/>
        <w:jc w:val="left"/>
      </w:pPr>
      <w:r>
        <w:rPr>
          <w:rStyle w:val="4"/>
          <w:b w:val="0"/>
          <w:bCs w:val="0"/>
          <w:i w:val="0"/>
          <w:iCs w:val="0"/>
          <w:smallCaps w:val="0"/>
          <w:strike w:val="0"/>
        </w:rPr>
        <w:t>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Участвовать в обсуждении итогов проведения внутришкольного контроля.</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Самостоятельно планировать и организовывать участие учащихся в воспитательных мероприятиях.</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Использовать (по согласованию с администрацией школы) инфраструктуру общеобразовательной организации при проведении мероприятий с классом.</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pPr>
        <w:pStyle w:val="5"/>
        <w:keepNext w:val="0"/>
        <w:keepLines w:val="0"/>
        <w:framePr w:w="9403" w:h="14026" w:hRule="exact" w:wrap="auto" w:vAnchor="page" w:hAnchor="page" w:x="1651" w:y="1748"/>
        <w:widowControl w:val="0"/>
        <w:numPr>
          <w:ilvl w:val="1"/>
          <w:numId w:val="1"/>
        </w:numPr>
        <w:shd w:val="clear" w:color="auto" w:fill="auto"/>
        <w:tabs>
          <w:tab w:val="left" w:pos="482"/>
        </w:tabs>
        <w:bidi w:val="0"/>
        <w:spacing w:before="0" w:after="0" w:line="240" w:lineRule="auto"/>
        <w:ind w:left="0" w:right="0" w:firstLine="0"/>
        <w:jc w:val="left"/>
      </w:pPr>
      <w:r>
        <w:rPr>
          <w:rStyle w:val="4"/>
          <w:b w:val="0"/>
          <w:bCs w:val="0"/>
          <w:i w:val="0"/>
          <w:iCs w:val="0"/>
          <w:smallCaps w:val="0"/>
          <w:strike w:val="0"/>
        </w:rPr>
        <w:t>Давать обязательные распоряжения обучающимся своего класса при подготовке и проведении воспитательных мероприятий.</w:t>
      </w:r>
    </w:p>
    <w:p>
      <w:pPr>
        <w:pStyle w:val="5"/>
        <w:keepNext w:val="0"/>
        <w:keepLines w:val="0"/>
        <w:framePr w:w="9403" w:h="14026" w:hRule="exact" w:wrap="auto" w:vAnchor="page" w:hAnchor="page" w:x="1651" w:y="1748"/>
        <w:widowControl w:val="0"/>
        <w:numPr>
          <w:ilvl w:val="1"/>
          <w:numId w:val="1"/>
        </w:numPr>
        <w:shd w:val="clear" w:color="auto" w:fill="auto"/>
        <w:tabs>
          <w:tab w:val="left" w:pos="602"/>
        </w:tabs>
        <w:bidi w:val="0"/>
        <w:spacing w:before="0" w:after="0" w:line="240" w:lineRule="auto"/>
        <w:ind w:left="0" w:right="0" w:firstLine="0"/>
        <w:jc w:val="left"/>
      </w:pPr>
      <w:r>
        <w:rPr>
          <w:rStyle w:val="4"/>
          <w:b w:val="0"/>
          <w:bCs w:val="0"/>
          <w:i w:val="0"/>
          <w:iCs w:val="0"/>
          <w:smallCaps w:val="0"/>
          <w:strike w:val="0"/>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pPr>
        <w:pStyle w:val="5"/>
        <w:keepNext w:val="0"/>
        <w:keepLines w:val="0"/>
        <w:framePr w:w="9403" w:h="14026" w:hRule="exact" w:wrap="auto" w:vAnchor="page" w:hAnchor="page" w:x="1651" w:y="1748"/>
        <w:widowControl w:val="0"/>
        <w:numPr>
          <w:ilvl w:val="1"/>
          <w:numId w:val="1"/>
        </w:numPr>
        <w:shd w:val="clear" w:color="auto" w:fill="auto"/>
        <w:tabs>
          <w:tab w:val="left" w:pos="602"/>
        </w:tabs>
        <w:bidi w:val="0"/>
        <w:spacing w:before="0" w:after="0" w:line="240" w:lineRule="auto"/>
        <w:ind w:left="0" w:right="0" w:firstLine="0"/>
        <w:jc w:val="left"/>
      </w:pPr>
      <w:r>
        <w:rPr>
          <w:rStyle w:val="4"/>
          <w:b w:val="0"/>
          <w:bCs w:val="0"/>
          <w:i w:val="0"/>
          <w:iCs w:val="0"/>
          <w:smallCaps w:val="0"/>
          <w:strike w:val="0"/>
        </w:rPr>
        <w:t>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p>
    <w:p>
      <w:pPr>
        <w:pStyle w:val="5"/>
        <w:keepNext w:val="0"/>
        <w:keepLines w:val="0"/>
        <w:framePr w:w="9403" w:h="14026" w:hRule="exact" w:wrap="auto" w:vAnchor="page" w:hAnchor="page" w:x="1651" w:y="1748"/>
        <w:widowControl w:val="0"/>
        <w:numPr>
          <w:ilvl w:val="1"/>
          <w:numId w:val="1"/>
        </w:numPr>
        <w:shd w:val="clear" w:color="auto" w:fill="auto"/>
        <w:tabs>
          <w:tab w:val="left" w:pos="602"/>
        </w:tabs>
        <w:bidi w:val="0"/>
        <w:spacing w:before="0" w:after="0" w:line="240" w:lineRule="auto"/>
        <w:ind w:left="0" w:right="0" w:firstLine="0"/>
        <w:jc w:val="left"/>
      </w:pPr>
      <w:r>
        <w:rPr>
          <w:rStyle w:val="4"/>
          <w:b w:val="0"/>
          <w:bCs w:val="0"/>
          <w:i w:val="0"/>
          <w:iCs w:val="0"/>
          <w:smallCaps w:val="0"/>
          <w:strike w:val="0"/>
        </w:rPr>
        <w:t>Выносить на рассмотрение администрации, совета общеобразовательного учреждения предложения, согласованные с коллективом класса.</w:t>
      </w:r>
    </w:p>
    <w:p>
      <w:pPr>
        <w:pStyle w:val="5"/>
        <w:keepNext w:val="0"/>
        <w:keepLines w:val="0"/>
        <w:framePr w:w="9403" w:h="14026" w:hRule="exact" w:wrap="auto" w:vAnchor="page" w:hAnchor="page" w:x="1651" w:y="1748"/>
        <w:widowControl w:val="0"/>
        <w:numPr>
          <w:ilvl w:val="1"/>
          <w:numId w:val="1"/>
        </w:numPr>
        <w:shd w:val="clear" w:color="auto" w:fill="auto"/>
        <w:tabs>
          <w:tab w:val="left" w:pos="602"/>
        </w:tabs>
        <w:bidi w:val="0"/>
        <w:spacing w:before="0" w:after="0" w:line="240" w:lineRule="auto"/>
        <w:ind w:left="0" w:right="0" w:firstLine="0"/>
        <w:jc w:val="left"/>
      </w:pPr>
      <w:r>
        <w:rPr>
          <w:rStyle w:val="4"/>
          <w:b w:val="0"/>
          <w:bCs w:val="0"/>
          <w:i w:val="0"/>
          <w:iCs w:val="0"/>
          <w:smallCaps w:val="0"/>
          <w:strike w:val="0"/>
        </w:rPr>
        <w:t>На материально-техническое и методическое обеспечение организуемой им воспитательной деятельности.</w:t>
      </w:r>
    </w:p>
    <w:p>
      <w:pPr>
        <w:pStyle w:val="5"/>
        <w:keepNext w:val="0"/>
        <w:keepLines w:val="0"/>
        <w:framePr w:w="9403" w:h="14026" w:hRule="exact" w:wrap="auto" w:vAnchor="page" w:hAnchor="page" w:x="1651" w:y="1748"/>
        <w:widowControl w:val="0"/>
        <w:numPr>
          <w:ilvl w:val="1"/>
          <w:numId w:val="1"/>
        </w:numPr>
        <w:shd w:val="clear" w:color="auto" w:fill="auto"/>
        <w:tabs>
          <w:tab w:val="left" w:pos="602"/>
        </w:tabs>
        <w:bidi w:val="0"/>
        <w:spacing w:before="0" w:after="0" w:line="240" w:lineRule="auto"/>
        <w:ind w:left="0" w:right="0" w:firstLine="0"/>
        <w:jc w:val="left"/>
      </w:pPr>
      <w:r>
        <w:rPr>
          <w:rStyle w:val="4"/>
          <w:b w:val="0"/>
          <w:bCs w:val="0"/>
          <w:i w:val="0"/>
          <w:iCs w:val="0"/>
          <w:smallCaps w:val="0"/>
          <w:strike w:val="0"/>
        </w:rPr>
        <w:t>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pPr>
        <w:pStyle w:val="5"/>
        <w:keepNext w:val="0"/>
        <w:keepLines w:val="0"/>
        <w:framePr w:w="9403" w:h="14026" w:hRule="exact" w:wrap="auto" w:vAnchor="page" w:hAnchor="page" w:x="1651" w:y="1748"/>
        <w:widowControl w:val="0"/>
        <w:numPr>
          <w:ilvl w:val="1"/>
          <w:numId w:val="1"/>
        </w:numPr>
        <w:shd w:val="clear" w:color="auto" w:fill="auto"/>
        <w:tabs>
          <w:tab w:val="left" w:pos="602"/>
        </w:tabs>
        <w:bidi w:val="0"/>
        <w:spacing w:before="0" w:after="0" w:line="240" w:lineRule="auto"/>
        <w:ind w:left="0" w:right="0" w:firstLine="0"/>
        <w:jc w:val="left"/>
      </w:pPr>
      <w:r>
        <w:rPr>
          <w:rStyle w:val="4"/>
          <w:b w:val="0"/>
          <w:bCs w:val="0"/>
          <w:i w:val="0"/>
          <w:iCs w:val="0"/>
          <w:smallCaps w:val="0"/>
          <w:strike w:val="0"/>
        </w:rPr>
        <w:t>На конфиденциальность служебного расследования, за исключением случаев,</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403" w:h="14582" w:hRule="exact" w:wrap="auto" w:vAnchor="page" w:hAnchor="page" w:x="1651" w:y="1186"/>
        <w:widowControl w:val="0"/>
        <w:shd w:val="clear" w:color="auto" w:fill="auto"/>
        <w:bidi w:val="0"/>
        <w:spacing w:before="0" w:after="0" w:line="240" w:lineRule="auto"/>
        <w:ind w:left="0" w:right="0" w:firstLine="0"/>
        <w:jc w:val="left"/>
      </w:pPr>
      <w:r>
        <w:rPr>
          <w:rStyle w:val="4"/>
          <w:b w:val="0"/>
          <w:bCs w:val="0"/>
          <w:i w:val="0"/>
          <w:iCs w:val="0"/>
          <w:smallCaps w:val="0"/>
          <w:strike w:val="0"/>
        </w:rPr>
        <w:t>предусмотренных законодательством Российской Федерации.</w:t>
      </w:r>
    </w:p>
    <w:p>
      <w:pPr>
        <w:pStyle w:val="5"/>
        <w:keepNext w:val="0"/>
        <w:keepLines w:val="0"/>
        <w:framePr w:w="9403" w:h="14582" w:hRule="exact" w:wrap="auto" w:vAnchor="page" w:hAnchor="page" w:x="1651" w:y="1186"/>
        <w:widowControl w:val="0"/>
        <w:numPr>
          <w:ilvl w:val="1"/>
          <w:numId w:val="1"/>
        </w:numPr>
        <w:shd w:val="clear" w:color="auto" w:fill="auto"/>
        <w:tabs>
          <w:tab w:val="left" w:pos="610"/>
        </w:tabs>
        <w:bidi w:val="0"/>
        <w:spacing w:before="0" w:after="0" w:line="240" w:lineRule="auto"/>
        <w:ind w:left="0" w:right="0" w:firstLine="0"/>
        <w:jc w:val="left"/>
      </w:pPr>
      <w:r>
        <w:rPr>
          <w:rStyle w:val="4"/>
          <w:b w:val="0"/>
          <w:bCs w:val="0"/>
          <w:i w:val="0"/>
          <w:iCs w:val="0"/>
          <w:smallCaps w:val="0"/>
          <w:strike w:val="0"/>
        </w:rPr>
        <w:t>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pPr>
        <w:pStyle w:val="5"/>
        <w:keepNext w:val="0"/>
        <w:keepLines w:val="0"/>
        <w:framePr w:w="9403" w:h="14582" w:hRule="exact" w:wrap="auto" w:vAnchor="page" w:hAnchor="page" w:x="1651" w:y="1186"/>
        <w:widowControl w:val="0"/>
        <w:numPr>
          <w:ilvl w:val="1"/>
          <w:numId w:val="1"/>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pPr>
        <w:pStyle w:val="5"/>
        <w:keepNext w:val="0"/>
        <w:keepLines w:val="0"/>
        <w:framePr w:w="9403" w:h="14582" w:hRule="exact" w:wrap="auto" w:vAnchor="page" w:hAnchor="page" w:x="1651" w:y="1186"/>
        <w:widowControl w:val="0"/>
        <w:numPr>
          <w:ilvl w:val="1"/>
          <w:numId w:val="1"/>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Участвовать в конкурсах, фестивалях и других мероприятиях по профессиональной деятельности.</w:t>
      </w:r>
    </w:p>
    <w:p>
      <w:pPr>
        <w:pStyle w:val="5"/>
        <w:keepNext w:val="0"/>
        <w:keepLines w:val="0"/>
        <w:framePr w:w="9403" w:h="14582" w:hRule="exact" w:wrap="auto" w:vAnchor="page" w:hAnchor="page" w:x="1651" w:y="1186"/>
        <w:widowControl w:val="0"/>
        <w:numPr>
          <w:ilvl w:val="1"/>
          <w:numId w:val="1"/>
        </w:numPr>
        <w:shd w:val="clear" w:color="auto" w:fill="auto"/>
        <w:tabs>
          <w:tab w:val="left" w:pos="606"/>
        </w:tabs>
        <w:bidi w:val="0"/>
        <w:spacing w:before="0" w:after="820" w:line="240" w:lineRule="auto"/>
        <w:ind w:left="0" w:right="0" w:firstLine="0"/>
        <w:jc w:val="left"/>
      </w:pPr>
      <w:r>
        <w:rPr>
          <w:rStyle w:val="4"/>
          <w:b w:val="0"/>
          <w:bCs w:val="0"/>
          <w:i w:val="0"/>
          <w:iCs w:val="0"/>
          <w:smallCaps w:val="0"/>
          <w:strike w:val="0"/>
        </w:rPr>
        <w:t>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pPr>
        <w:pStyle w:val="7"/>
        <w:keepNext w:val="0"/>
        <w:keepLines w:val="0"/>
        <w:framePr w:w="9403" w:h="14582" w:hRule="exact" w:wrap="auto" w:vAnchor="page" w:hAnchor="page" w:x="1651" w:y="1186"/>
        <w:widowControl w:val="0"/>
        <w:numPr>
          <w:ilvl w:val="0"/>
          <w:numId w:val="1"/>
        </w:numPr>
        <w:shd w:val="clear" w:color="auto" w:fill="auto"/>
        <w:tabs>
          <w:tab w:val="left" w:pos="308"/>
        </w:tabs>
        <w:bidi w:val="0"/>
        <w:spacing w:before="0" w:line="240" w:lineRule="auto"/>
        <w:ind w:left="0" w:right="0" w:firstLine="0"/>
        <w:jc w:val="left"/>
      </w:pPr>
      <w:bookmarkStart w:id="4" w:name="bookmark8"/>
      <w:r>
        <w:rPr>
          <w:rStyle w:val="6"/>
          <w:b/>
          <w:bCs/>
          <w:i w:val="0"/>
          <w:iCs w:val="0"/>
          <w:smallCaps w:val="0"/>
          <w:strike w:val="0"/>
        </w:rPr>
        <w:t>Ответственность классного руководителя</w:t>
      </w:r>
      <w:bookmarkEnd w:id="4"/>
    </w:p>
    <w:p>
      <w:pPr>
        <w:pStyle w:val="5"/>
        <w:keepNext w:val="0"/>
        <w:keepLines w:val="0"/>
        <w:framePr w:w="9403" w:h="14582" w:hRule="exact" w:wrap="auto" w:vAnchor="page" w:hAnchor="page" w:x="1651" w:y="1186"/>
        <w:widowControl w:val="0"/>
        <w:numPr>
          <w:ilvl w:val="1"/>
          <w:numId w:val="1"/>
        </w:numPr>
        <w:shd w:val="clear" w:color="auto" w:fill="auto"/>
        <w:tabs>
          <w:tab w:val="left" w:pos="520"/>
        </w:tabs>
        <w:bidi w:val="0"/>
        <w:spacing w:before="0" w:after="400" w:line="240" w:lineRule="auto"/>
        <w:ind w:left="0" w:right="0" w:firstLine="0"/>
        <w:jc w:val="left"/>
      </w:pPr>
      <w:r>
        <w:rPr>
          <w:rStyle w:val="4"/>
          <w:b w:val="0"/>
          <w:bCs w:val="0"/>
          <w:i w:val="0"/>
          <w:iCs w:val="0"/>
          <w:smallCaps w:val="0"/>
          <w:strike w:val="0"/>
          <w:color w:val="0078D4"/>
          <w:u w:val="single"/>
        </w:rPr>
        <w:t>В предусмотренном законодательством Российской Федерации порядке классный руководитель несет ответственность:</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36" w:lineRule="auto"/>
        <w:ind w:left="740" w:right="0" w:hanging="360"/>
        <w:jc w:val="left"/>
      </w:pPr>
      <w:r>
        <w:rPr>
          <w:rStyle w:val="4"/>
          <w:b w:val="0"/>
          <w:bCs w:val="0"/>
          <w:i w:val="0"/>
          <w:iCs w:val="0"/>
          <w:smallCaps w:val="0"/>
          <w:strike w:val="0"/>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140" w:line="305" w:lineRule="auto"/>
        <w:ind w:left="0" w:right="0" w:firstLine="380"/>
        <w:jc w:val="left"/>
      </w:pPr>
      <w:r>
        <w:rPr>
          <w:rStyle w:val="4"/>
          <w:b w:val="0"/>
          <w:bCs w:val="0"/>
          <w:i w:val="0"/>
          <w:iCs w:val="0"/>
          <w:smallCaps w:val="0"/>
          <w:strike w:val="0"/>
        </w:rPr>
        <w:t>за соблюдение финансовой дисциплины;</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50" w:lineRule="auto"/>
        <w:ind w:left="740" w:right="0" w:hanging="360"/>
        <w:jc w:val="left"/>
      </w:pPr>
      <w:r>
        <w:rPr>
          <w:rStyle w:val="4"/>
          <w:b w:val="0"/>
          <w:bCs w:val="0"/>
          <w:i w:val="0"/>
          <w:iCs w:val="0"/>
          <w:smallCaps w:val="0"/>
          <w:strike w:val="0"/>
        </w:rPr>
        <w:t>за поддержание порядка в классном кабинете, целостность используемого оборудования;</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50" w:lineRule="auto"/>
        <w:ind w:left="740" w:right="0" w:hanging="360"/>
        <w:jc w:val="left"/>
      </w:pPr>
      <w:r>
        <w:rPr>
          <w:rStyle w:val="4"/>
          <w:b w:val="0"/>
          <w:bCs w:val="0"/>
          <w:i w:val="0"/>
          <w:iCs w:val="0"/>
          <w:smallCaps w:val="0"/>
          <w:strike w:val="0"/>
        </w:rPr>
        <w:t>за выбор воспитательных приемов и их соответствие возрастным особенностям обучающимся;</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50" w:lineRule="auto"/>
        <w:ind w:left="740" w:right="0" w:hanging="360"/>
        <w:jc w:val="left"/>
      </w:pPr>
      <w:r>
        <w:rPr>
          <w:rStyle w:val="4"/>
          <w:b w:val="0"/>
          <w:bCs w:val="0"/>
          <w:i w:val="0"/>
          <w:iCs w:val="0"/>
          <w:smallCaps w:val="0"/>
          <w:strike w:val="0"/>
        </w:rPr>
        <w:t>за своевременное информирование и подготовку организационных вопросов проведения промежуточной и итоговой аттестации обучающихся класса;</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50" w:lineRule="auto"/>
        <w:ind w:left="740" w:right="0" w:hanging="360"/>
        <w:jc w:val="left"/>
      </w:pPr>
      <w:r>
        <w:rPr>
          <w:rStyle w:val="4"/>
          <w:b w:val="0"/>
          <w:bCs w:val="0"/>
          <w:i w:val="0"/>
          <w:iCs w:val="0"/>
          <w:smallCaps w:val="0"/>
          <w:strike w:val="0"/>
        </w:rPr>
        <w:t>за соблюдение прав, свобод и достоинства личности обучающихся, родителей обучающихся и лиц, их заменяющих;</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50" w:lineRule="auto"/>
        <w:ind w:left="740" w:right="0" w:hanging="360"/>
        <w:jc w:val="left"/>
      </w:pPr>
      <w:r>
        <w:rPr>
          <w:rStyle w:val="4"/>
          <w:b w:val="0"/>
          <w:bCs w:val="0"/>
          <w:i w:val="0"/>
          <w:iCs w:val="0"/>
          <w:smallCaps w:val="0"/>
          <w:strike w:val="0"/>
        </w:rPr>
        <w:t>за соблюдение плана воспитательной работы школы в рамках своих функциональных обязанностей;</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80" w:line="350" w:lineRule="auto"/>
        <w:ind w:left="740" w:right="0" w:hanging="360"/>
        <w:jc w:val="left"/>
      </w:pPr>
      <w:r>
        <w:rPr>
          <w:rStyle w:val="4"/>
          <w:b w:val="0"/>
          <w:bCs w:val="0"/>
          <w:i w:val="0"/>
          <w:iCs w:val="0"/>
          <w:smallCaps w:val="0"/>
          <w:strike w:val="0"/>
        </w:rPr>
        <w:t>за создание обстановки, приведшей к уменьшению контингента обучающихся по вине классного руководителя;</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140" w:line="305" w:lineRule="auto"/>
        <w:ind w:left="0" w:right="0" w:firstLine="380"/>
        <w:jc w:val="left"/>
      </w:pPr>
      <w:r>
        <w:rPr>
          <w:rStyle w:val="4"/>
          <w:b w:val="0"/>
          <w:bCs w:val="0"/>
          <w:i w:val="0"/>
          <w:iCs w:val="0"/>
          <w:smallCaps w:val="0"/>
          <w:strike w:val="0"/>
        </w:rPr>
        <w:t>за жизнь и здоровье обучающихся класса во время проводимых им мероприятий;</w:t>
      </w:r>
    </w:p>
    <w:p>
      <w:pPr>
        <w:pStyle w:val="5"/>
        <w:keepNext w:val="0"/>
        <w:keepLines w:val="0"/>
        <w:framePr w:w="9403" w:h="14582" w:hRule="exact" w:wrap="auto" w:vAnchor="page" w:hAnchor="page" w:x="1651" w:y="1186"/>
        <w:widowControl w:val="0"/>
        <w:numPr>
          <w:ilvl w:val="0"/>
          <w:numId w:val="16"/>
        </w:numPr>
        <w:shd w:val="clear" w:color="auto" w:fill="auto"/>
        <w:tabs>
          <w:tab w:val="left" w:pos="730"/>
        </w:tabs>
        <w:bidi w:val="0"/>
        <w:spacing w:before="0" w:after="0" w:line="350" w:lineRule="auto"/>
        <w:ind w:left="740" w:right="0" w:hanging="360"/>
        <w:jc w:val="left"/>
      </w:pPr>
      <w:r>
        <w:rPr>
          <w:rStyle w:val="4"/>
          <w:b w:val="0"/>
          <w:bCs w:val="0"/>
          <w:i w:val="0"/>
          <w:iCs w:val="0"/>
          <w:smallCaps w:val="0"/>
          <w:strike w:val="0"/>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9" w:h="14491" w:hRule="exact" w:wrap="auto" w:vAnchor="page" w:hAnchor="page" w:x="1659" w:y="1186"/>
        <w:widowControl w:val="0"/>
        <w:numPr>
          <w:ilvl w:val="0"/>
          <w:numId w:val="16"/>
        </w:numPr>
        <w:shd w:val="clear" w:color="auto" w:fill="auto"/>
        <w:tabs>
          <w:tab w:val="left" w:pos="734"/>
        </w:tabs>
        <w:bidi w:val="0"/>
        <w:spacing w:before="0"/>
        <w:ind w:left="740" w:right="0" w:hanging="360"/>
        <w:jc w:val="left"/>
      </w:pPr>
      <w:r>
        <w:rPr>
          <w:rStyle w:val="4"/>
          <w:b w:val="0"/>
          <w:bCs w:val="0"/>
          <w:i w:val="0"/>
          <w:iCs w:val="0"/>
          <w:smallCaps w:val="0"/>
          <w:strike w:val="0"/>
        </w:rPr>
        <w:t>за несвоевременное принятие мер по оказанию первой помощи пострадавшему, скрытие от администрации несчастного случая;</w:t>
      </w:r>
    </w:p>
    <w:p>
      <w:pPr>
        <w:pStyle w:val="5"/>
        <w:keepNext w:val="0"/>
        <w:keepLines w:val="0"/>
        <w:framePr w:w="9389" w:h="14491" w:hRule="exact" w:wrap="auto" w:vAnchor="page" w:hAnchor="page" w:x="1659" w:y="1186"/>
        <w:widowControl w:val="0"/>
        <w:numPr>
          <w:ilvl w:val="0"/>
          <w:numId w:val="16"/>
        </w:numPr>
        <w:shd w:val="clear" w:color="auto" w:fill="auto"/>
        <w:tabs>
          <w:tab w:val="left" w:pos="734"/>
        </w:tabs>
        <w:bidi w:val="0"/>
        <w:spacing w:before="0" w:after="180"/>
        <w:ind w:left="740" w:right="0" w:hanging="360"/>
        <w:jc w:val="left"/>
      </w:pPr>
      <w:r>
        <w:rPr>
          <w:rStyle w:val="4"/>
          <w:b w:val="0"/>
          <w:bCs w:val="0"/>
          <w:i w:val="0"/>
          <w:iCs w:val="0"/>
          <w:smallCaps w:val="0"/>
          <w:strike w:val="0"/>
        </w:rPr>
        <w:t>за недостаточный контроль или его отсутствие за соблюдением правил и инструкций по охране труда и пожарной безопасности.</w:t>
      </w:r>
    </w:p>
    <w:p>
      <w:pPr>
        <w:pStyle w:val="5"/>
        <w:keepNext w:val="0"/>
        <w:keepLines w:val="0"/>
        <w:framePr w:w="9389" w:h="14491" w:hRule="exact" w:wrap="auto" w:vAnchor="page" w:hAnchor="page" w:x="1659" w:y="1186"/>
        <w:widowControl w:val="0"/>
        <w:numPr>
          <w:ilvl w:val="1"/>
          <w:numId w:val="1"/>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pPr>
        <w:pStyle w:val="5"/>
        <w:keepNext w:val="0"/>
        <w:keepLines w:val="0"/>
        <w:framePr w:w="9389" w:h="14491" w:hRule="exact" w:wrap="auto" w:vAnchor="page" w:hAnchor="page" w:x="1659" w:y="1186"/>
        <w:widowControl w:val="0"/>
        <w:numPr>
          <w:ilvl w:val="1"/>
          <w:numId w:val="1"/>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pPr>
        <w:pStyle w:val="5"/>
        <w:keepNext w:val="0"/>
        <w:keepLines w:val="0"/>
        <w:framePr w:w="9389" w:h="14491" w:hRule="exact" w:wrap="auto" w:vAnchor="page" w:hAnchor="page" w:x="1659" w:y="1186"/>
        <w:widowControl w:val="0"/>
        <w:numPr>
          <w:ilvl w:val="1"/>
          <w:numId w:val="1"/>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pPr>
        <w:pStyle w:val="5"/>
        <w:keepNext w:val="0"/>
        <w:keepLines w:val="0"/>
        <w:framePr w:w="9389" w:h="14491" w:hRule="exact" w:wrap="auto" w:vAnchor="page" w:hAnchor="page" w:x="1659" w:y="1186"/>
        <w:widowControl w:val="0"/>
        <w:numPr>
          <w:ilvl w:val="1"/>
          <w:numId w:val="1"/>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pPr>
        <w:pStyle w:val="5"/>
        <w:keepNext w:val="0"/>
        <w:keepLines w:val="0"/>
        <w:framePr w:w="9389" w:h="14491" w:hRule="exact" w:wrap="auto" w:vAnchor="page" w:hAnchor="page" w:x="1659" w:y="1186"/>
        <w:widowControl w:val="0"/>
        <w:numPr>
          <w:ilvl w:val="1"/>
          <w:numId w:val="1"/>
        </w:numPr>
        <w:shd w:val="clear" w:color="auto" w:fill="auto"/>
        <w:tabs>
          <w:tab w:val="left" w:pos="476"/>
        </w:tabs>
        <w:bidi w:val="0"/>
        <w:spacing w:before="0" w:after="260" w:line="240" w:lineRule="auto"/>
        <w:ind w:left="0" w:right="0" w:firstLine="0"/>
        <w:jc w:val="left"/>
      </w:pPr>
      <w:r>
        <w:rPr>
          <w:rStyle w:val="4"/>
          <w:b w:val="0"/>
          <w:bCs w:val="0"/>
          <w:i w:val="0"/>
          <w:iCs w:val="0"/>
          <w:smallCaps w:val="0"/>
          <w:strike w:val="0"/>
        </w:rPr>
        <w:t>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pPr>
        <w:pStyle w:val="7"/>
        <w:keepNext w:val="0"/>
        <w:keepLines w:val="0"/>
        <w:framePr w:w="9389" w:h="14491" w:hRule="exact" w:wrap="auto" w:vAnchor="page" w:hAnchor="page" w:x="1659" w:y="1186"/>
        <w:widowControl w:val="0"/>
        <w:numPr>
          <w:ilvl w:val="0"/>
          <w:numId w:val="1"/>
        </w:numPr>
        <w:shd w:val="clear" w:color="auto" w:fill="auto"/>
        <w:tabs>
          <w:tab w:val="left" w:pos="303"/>
        </w:tabs>
        <w:bidi w:val="0"/>
        <w:spacing w:before="0" w:line="240" w:lineRule="auto"/>
        <w:ind w:left="0" w:right="0" w:firstLine="0"/>
        <w:jc w:val="left"/>
      </w:pPr>
      <w:bookmarkStart w:id="5" w:name="bookmark10"/>
      <w:r>
        <w:rPr>
          <w:rStyle w:val="6"/>
          <w:b/>
          <w:bCs/>
          <w:i w:val="0"/>
          <w:iCs w:val="0"/>
          <w:smallCaps w:val="0"/>
          <w:strike w:val="0"/>
        </w:rPr>
        <w:t>Критерии эффективности деятельности классного руководителя</w:t>
      </w:r>
      <w:bookmarkEnd w:id="5"/>
    </w:p>
    <w:p>
      <w:pPr>
        <w:pStyle w:val="5"/>
        <w:keepNext w:val="0"/>
        <w:keepLines w:val="0"/>
        <w:framePr w:w="9389" w:h="14491" w:hRule="exact" w:wrap="auto" w:vAnchor="page" w:hAnchor="page" w:x="1659" w:y="1186"/>
        <w:widowControl w:val="0"/>
        <w:numPr>
          <w:ilvl w:val="1"/>
          <w:numId w:val="1"/>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pPr>
        <w:pStyle w:val="5"/>
        <w:keepNext w:val="0"/>
        <w:keepLines w:val="0"/>
        <w:framePr w:w="9389" w:h="14491" w:hRule="exact" w:wrap="auto" w:vAnchor="page" w:hAnchor="page" w:x="1659" w:y="1186"/>
        <w:widowControl w:val="0"/>
        <w:numPr>
          <w:ilvl w:val="1"/>
          <w:numId w:val="1"/>
        </w:numPr>
        <w:shd w:val="clear" w:color="auto" w:fill="auto"/>
        <w:tabs>
          <w:tab w:val="left" w:pos="471"/>
        </w:tabs>
        <w:bidi w:val="0"/>
        <w:spacing w:before="0" w:after="360" w:line="240" w:lineRule="auto"/>
        <w:ind w:left="0" w:right="0" w:firstLine="0"/>
        <w:jc w:val="left"/>
      </w:pPr>
      <w:r>
        <w:rPr>
          <w:rStyle w:val="4"/>
          <w:b w:val="0"/>
          <w:bCs w:val="0"/>
          <w:i w:val="0"/>
          <w:iCs w:val="0"/>
          <w:smallCaps w:val="0"/>
          <w:strike w:val="0"/>
          <w:color w:val="0078D4"/>
          <w:u w:val="single"/>
        </w:rPr>
        <w:t>Критерии эффективности процесса деятельности классного руководителя:</w:t>
      </w:r>
    </w:p>
    <w:p>
      <w:pPr>
        <w:pStyle w:val="5"/>
        <w:keepNext w:val="0"/>
        <w:keepLines w:val="0"/>
        <w:framePr w:w="9389" w:h="14491" w:hRule="exact" w:wrap="auto" w:vAnchor="page" w:hAnchor="page" w:x="1659" w:y="1186"/>
        <w:widowControl w:val="0"/>
        <w:numPr>
          <w:ilvl w:val="0"/>
          <w:numId w:val="17"/>
        </w:numPr>
        <w:shd w:val="clear" w:color="auto" w:fill="auto"/>
        <w:tabs>
          <w:tab w:val="left" w:pos="734"/>
        </w:tabs>
        <w:bidi w:val="0"/>
        <w:spacing w:before="0"/>
        <w:ind w:left="740" w:right="0" w:hanging="360"/>
        <w:jc w:val="left"/>
      </w:pPr>
      <w:r>
        <w:rPr>
          <w:rStyle w:val="4"/>
          <w:b w:val="0"/>
          <w:bCs w:val="0"/>
          <w:i w:val="0"/>
          <w:iCs w:val="0"/>
          <w:smallCaps w:val="0"/>
          <w:strike w:val="0"/>
        </w:rPr>
        <w:t>комплексность как степень охвата в воспитательном процессе направлений, обозначенных в нормативных документах;</w:t>
      </w:r>
    </w:p>
    <w:p>
      <w:pPr>
        <w:pStyle w:val="5"/>
        <w:keepNext w:val="0"/>
        <w:keepLines w:val="0"/>
        <w:framePr w:w="9389" w:h="14491" w:hRule="exact" w:wrap="auto" w:vAnchor="page" w:hAnchor="page" w:x="1659" w:y="1186"/>
        <w:widowControl w:val="0"/>
        <w:numPr>
          <w:ilvl w:val="0"/>
          <w:numId w:val="17"/>
        </w:numPr>
        <w:shd w:val="clear" w:color="auto" w:fill="auto"/>
        <w:tabs>
          <w:tab w:val="left" w:pos="734"/>
        </w:tabs>
        <w:bidi w:val="0"/>
        <w:spacing w:before="0"/>
        <w:ind w:left="740" w:right="0" w:hanging="360"/>
        <w:jc w:val="left"/>
      </w:pPr>
      <w:r>
        <w:rPr>
          <w:rStyle w:val="4"/>
          <w:b w:val="0"/>
          <w:bCs w:val="0"/>
          <w:i w:val="0"/>
          <w:iCs w:val="0"/>
          <w:smallCaps w:val="0"/>
          <w:strike w:val="0"/>
        </w:rPr>
        <w:t>адресность как степень учёта в воспитательном процессе возрастных и личностных особенностей детей, характеристик класса;</w:t>
      </w:r>
    </w:p>
    <w:p>
      <w:pPr>
        <w:pStyle w:val="5"/>
        <w:keepNext w:val="0"/>
        <w:keepLines w:val="0"/>
        <w:framePr w:w="9389" w:h="14491" w:hRule="exact" w:wrap="auto" w:vAnchor="page" w:hAnchor="page" w:x="1659" w:y="1186"/>
        <w:widowControl w:val="0"/>
        <w:numPr>
          <w:ilvl w:val="0"/>
          <w:numId w:val="17"/>
        </w:numPr>
        <w:shd w:val="clear" w:color="auto" w:fill="auto"/>
        <w:tabs>
          <w:tab w:val="left" w:pos="734"/>
        </w:tabs>
        <w:bidi w:val="0"/>
        <w:spacing w:before="0"/>
        <w:ind w:left="740" w:right="0" w:hanging="360"/>
        <w:jc w:val="left"/>
      </w:pPr>
      <w:r>
        <w:rPr>
          <w:rStyle w:val="4"/>
          <w:b w:val="0"/>
          <w:bCs w:val="0"/>
          <w:i w:val="0"/>
          <w:iCs w:val="0"/>
          <w:smallCaps w:val="0"/>
          <w:strike w:val="0"/>
        </w:rPr>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 ресурсов, сетевых сообществ, ведения блогов и т.д.;</w:t>
      </w:r>
    </w:p>
    <w:p>
      <w:pPr>
        <w:pStyle w:val="5"/>
        <w:keepNext w:val="0"/>
        <w:keepLines w:val="0"/>
        <w:framePr w:w="9389" w:h="14491" w:hRule="exact" w:wrap="auto" w:vAnchor="page" w:hAnchor="page" w:x="1659" w:y="1186"/>
        <w:widowControl w:val="0"/>
        <w:numPr>
          <w:ilvl w:val="0"/>
          <w:numId w:val="17"/>
        </w:numPr>
        <w:shd w:val="clear" w:color="auto" w:fill="auto"/>
        <w:tabs>
          <w:tab w:val="left" w:pos="734"/>
        </w:tabs>
        <w:bidi w:val="0"/>
        <w:spacing w:before="0" w:after="0"/>
        <w:ind w:left="740" w:right="0" w:hanging="360"/>
        <w:jc w:val="left"/>
      </w:pPr>
      <w:r>
        <w:rPr>
          <w:rStyle w:val="4"/>
          <w:b w:val="0"/>
          <w:bCs w:val="0"/>
          <w:i w:val="0"/>
          <w:iCs w:val="0"/>
          <w:smallCaps w:val="0"/>
          <w:strike w:val="0"/>
        </w:rPr>
        <w:t>системность как степень вовлечённости в решение воспитательных задач разных субъектов воспитательного процесса.</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rap="auto" w:vAnchor="page" w:hAnchor="page" w:x="1644" w:y="1186"/>
        <w:widowControl w:val="0"/>
        <w:numPr>
          <w:ilvl w:val="1"/>
          <w:numId w:val="1"/>
        </w:numPr>
        <w:shd w:val="clear" w:color="auto" w:fill="auto"/>
        <w:tabs>
          <w:tab w:val="left" w:pos="483"/>
        </w:tabs>
        <w:bidi w:val="0"/>
        <w:spacing w:before="0" w:after="0" w:line="240" w:lineRule="auto"/>
        <w:ind w:left="0" w:right="0" w:firstLine="0"/>
        <w:jc w:val="left"/>
      </w:pPr>
      <w:r>
        <w:rPr>
          <w:rStyle w:val="4"/>
          <w:b w:val="0"/>
          <w:bCs w:val="0"/>
          <w:i w:val="0"/>
          <w:iCs w:val="0"/>
          <w:smallCaps w:val="0"/>
          <w:strike w:val="0"/>
          <w:color w:val="0078D4"/>
          <w:u w:val="single"/>
        </w:rPr>
        <w:t>Критерии оценки результатов (результативности) классного руководства:</w:t>
      </w:r>
    </w:p>
    <w:p>
      <w:pPr>
        <w:pStyle w:val="5"/>
        <w:keepNext w:val="0"/>
        <w:keepLines w:val="0"/>
        <w:framePr w:w="9418" w:h="12912" w:hRule="exact" w:wrap="auto" w:vAnchor="page" w:hAnchor="page" w:x="1644" w:y="1829"/>
        <w:widowControl w:val="0"/>
        <w:numPr>
          <w:ilvl w:val="0"/>
          <w:numId w:val="18"/>
        </w:numPr>
        <w:shd w:val="clear" w:color="auto" w:fill="auto"/>
        <w:tabs>
          <w:tab w:val="left" w:pos="758"/>
        </w:tabs>
        <w:bidi w:val="0"/>
        <w:spacing w:before="0" w:after="0"/>
        <w:ind w:left="0" w:right="0" w:firstLine="400"/>
        <w:jc w:val="left"/>
      </w:pPr>
      <w:r>
        <w:rPr>
          <w:rStyle w:val="4"/>
          <w:b w:val="0"/>
          <w:bCs w:val="0"/>
          <w:i w:val="0"/>
          <w:iCs w:val="0"/>
          <w:smallCaps w:val="0"/>
          <w:strike w:val="0"/>
        </w:rPr>
        <w:t>1 - сформированность знаний, представлений о системе ценностей гражданина</w:t>
      </w:r>
    </w:p>
    <w:p>
      <w:pPr>
        <w:pStyle w:val="5"/>
        <w:keepNext w:val="0"/>
        <w:keepLines w:val="0"/>
        <w:framePr w:w="9418" w:h="12912" w:hRule="exact" w:wrap="auto" w:vAnchor="page" w:hAnchor="page" w:x="1644" w:y="1829"/>
        <w:widowControl w:val="0"/>
        <w:shd w:val="clear" w:color="auto" w:fill="auto"/>
        <w:bidi w:val="0"/>
        <w:spacing w:before="0"/>
        <w:ind w:left="0" w:right="0" w:firstLine="760"/>
        <w:jc w:val="left"/>
      </w:pPr>
      <w:r>
        <w:rPr>
          <w:rStyle w:val="4"/>
          <w:b w:val="0"/>
          <w:bCs w:val="0"/>
          <w:i w:val="0"/>
          <w:iCs w:val="0"/>
          <w:smallCaps w:val="0"/>
          <w:strike w:val="0"/>
        </w:rPr>
        <w:t>России;</w:t>
      </w:r>
    </w:p>
    <w:p>
      <w:pPr>
        <w:pStyle w:val="5"/>
        <w:keepNext w:val="0"/>
        <w:keepLines w:val="0"/>
        <w:framePr w:w="9418" w:h="12912" w:hRule="exact" w:wrap="auto" w:vAnchor="page" w:hAnchor="page" w:x="1644" w:y="1829"/>
        <w:widowControl w:val="0"/>
        <w:numPr>
          <w:ilvl w:val="0"/>
          <w:numId w:val="18"/>
        </w:numPr>
        <w:shd w:val="clear" w:color="auto" w:fill="auto"/>
        <w:tabs>
          <w:tab w:val="left" w:pos="758"/>
        </w:tabs>
        <w:bidi w:val="0"/>
        <w:spacing w:before="0" w:after="0"/>
        <w:ind w:left="0" w:right="0" w:firstLine="400"/>
        <w:jc w:val="left"/>
      </w:pPr>
      <w:r>
        <w:rPr>
          <w:rStyle w:val="4"/>
          <w:b w:val="0"/>
          <w:bCs w:val="0"/>
          <w:i w:val="0"/>
          <w:iCs w:val="0"/>
          <w:smallCaps w:val="0"/>
          <w:strike w:val="0"/>
        </w:rPr>
        <w:t>2 - сформированность позитивной внутренней позиции личности обучающихся в</w:t>
      </w:r>
    </w:p>
    <w:p>
      <w:pPr>
        <w:pStyle w:val="5"/>
        <w:keepNext w:val="0"/>
        <w:keepLines w:val="0"/>
        <w:framePr w:w="9418" w:h="12912" w:hRule="exact" w:wrap="auto" w:vAnchor="page" w:hAnchor="page" w:x="1644" w:y="1829"/>
        <w:widowControl w:val="0"/>
        <w:shd w:val="clear" w:color="auto" w:fill="auto"/>
        <w:bidi w:val="0"/>
        <w:spacing w:before="0"/>
        <w:ind w:left="0" w:right="0" w:firstLine="760"/>
        <w:jc w:val="left"/>
      </w:pPr>
      <w:r>
        <w:rPr>
          <w:rStyle w:val="4"/>
          <w:b w:val="0"/>
          <w:bCs w:val="0"/>
          <w:i w:val="0"/>
          <w:iCs w:val="0"/>
          <w:smallCaps w:val="0"/>
          <w:strike w:val="0"/>
        </w:rPr>
        <w:t>отношении системы ценностей гражданина России;</w:t>
      </w:r>
    </w:p>
    <w:p>
      <w:pPr>
        <w:pStyle w:val="5"/>
        <w:keepNext w:val="0"/>
        <w:keepLines w:val="0"/>
        <w:framePr w:w="9418" w:h="12912" w:hRule="exact" w:wrap="auto" w:vAnchor="page" w:hAnchor="page" w:x="1644" w:y="1829"/>
        <w:widowControl w:val="0"/>
        <w:numPr>
          <w:ilvl w:val="0"/>
          <w:numId w:val="18"/>
        </w:numPr>
        <w:shd w:val="clear" w:color="auto" w:fill="auto"/>
        <w:tabs>
          <w:tab w:val="left" w:pos="758"/>
        </w:tabs>
        <w:bidi w:val="0"/>
        <w:spacing w:before="0" w:after="180"/>
        <w:ind w:left="0" w:right="0" w:firstLine="400"/>
        <w:jc w:val="left"/>
      </w:pPr>
      <w:r>
        <w:rPr>
          <w:rStyle w:val="4"/>
          <w:b w:val="0"/>
          <w:bCs w:val="0"/>
          <w:i w:val="0"/>
          <w:iCs w:val="0"/>
          <w:smallCaps w:val="0"/>
          <w:strike w:val="0"/>
        </w:rPr>
        <w:t>3 - наличие опыта деятельности на основе системы ценностей гражданина России.</w:t>
      </w:r>
    </w:p>
    <w:p>
      <w:pPr>
        <w:pStyle w:val="5"/>
        <w:keepNext w:val="0"/>
        <w:keepLines w:val="0"/>
        <w:framePr w:w="9418" w:h="12912" w:hRule="exact" w:wrap="auto" w:vAnchor="page" w:hAnchor="page" w:x="1644" w:y="1829"/>
        <w:widowControl w:val="0"/>
        <w:shd w:val="clear" w:color="auto" w:fill="auto"/>
        <w:bidi w:val="0"/>
        <w:spacing w:before="0" w:after="260" w:line="240" w:lineRule="auto"/>
        <w:ind w:left="0" w:right="0" w:firstLine="0"/>
        <w:jc w:val="left"/>
      </w:pPr>
      <w:r>
        <w:rPr>
          <w:rStyle w:val="4"/>
          <w:b w:val="0"/>
          <w:bCs w:val="0"/>
          <w:i w:val="0"/>
          <w:iCs w:val="0"/>
          <w:smallCaps w:val="0"/>
          <w:strike w:val="0"/>
        </w:rPr>
        <w:t>Эффективность деятельности по классному руководству повышается по мере продвижения к результатам более высокого уровня.</w:t>
      </w:r>
    </w:p>
    <w:p>
      <w:pPr>
        <w:pStyle w:val="7"/>
        <w:keepNext w:val="0"/>
        <w:keepLines w:val="0"/>
        <w:framePr w:w="9418" w:h="12912" w:hRule="exact" w:wrap="auto" w:vAnchor="page" w:hAnchor="page" w:x="1644" w:y="1829"/>
        <w:widowControl w:val="0"/>
        <w:numPr>
          <w:ilvl w:val="0"/>
          <w:numId w:val="1"/>
        </w:numPr>
        <w:shd w:val="clear" w:color="auto" w:fill="auto"/>
        <w:tabs>
          <w:tab w:val="left" w:pos="315"/>
        </w:tabs>
        <w:bidi w:val="0"/>
        <w:spacing w:before="0" w:after="180" w:line="314" w:lineRule="auto"/>
        <w:ind w:left="0" w:right="0" w:firstLine="0"/>
        <w:jc w:val="left"/>
      </w:pPr>
      <w:bookmarkStart w:id="6" w:name="bookmark12"/>
      <w:r>
        <w:rPr>
          <w:rStyle w:val="6"/>
          <w:b/>
          <w:bCs/>
          <w:i w:val="0"/>
          <w:iCs w:val="0"/>
          <w:smallCaps w:val="0"/>
          <w:strike w:val="0"/>
        </w:rPr>
        <w:t>Взаимодействие в коллективе</w:t>
      </w:r>
      <w:bookmarkEnd w:id="6"/>
    </w:p>
    <w:p>
      <w:pPr>
        <w:pStyle w:val="5"/>
        <w:keepNext w:val="0"/>
        <w:keepLines w:val="0"/>
        <w:framePr w:w="9418" w:h="12912" w:hRule="exact" w:wrap="auto" w:vAnchor="page" w:hAnchor="page" w:x="1644" w:y="1829"/>
        <w:widowControl w:val="0"/>
        <w:numPr>
          <w:ilvl w:val="1"/>
          <w:numId w:val="1"/>
        </w:numPr>
        <w:shd w:val="clear" w:color="auto" w:fill="auto"/>
        <w:tabs>
          <w:tab w:val="left" w:pos="498"/>
        </w:tabs>
        <w:bidi w:val="0"/>
        <w:spacing w:before="0" w:after="0" w:line="240" w:lineRule="auto"/>
        <w:ind w:left="0" w:right="0" w:firstLine="0"/>
        <w:jc w:val="left"/>
      </w:pPr>
      <w:r>
        <w:rPr>
          <w:rStyle w:val="4"/>
          <w:b w:val="0"/>
          <w:bCs w:val="0"/>
          <w:i w:val="0"/>
          <w:iCs w:val="0"/>
          <w:smallCaps w:val="0"/>
          <w:strike w:val="0"/>
        </w:rP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pPr>
        <w:pStyle w:val="5"/>
        <w:keepNext w:val="0"/>
        <w:keepLines w:val="0"/>
        <w:framePr w:w="9418" w:h="12912" w:hRule="exact" w:wrap="auto" w:vAnchor="page" w:hAnchor="page" w:x="1644" w:y="1829"/>
        <w:widowControl w:val="0"/>
        <w:numPr>
          <w:ilvl w:val="1"/>
          <w:numId w:val="1"/>
        </w:numPr>
        <w:shd w:val="clear" w:color="auto" w:fill="auto"/>
        <w:tabs>
          <w:tab w:val="left" w:pos="488"/>
        </w:tabs>
        <w:bidi w:val="0"/>
        <w:spacing w:before="0" w:after="360" w:line="240" w:lineRule="auto"/>
        <w:ind w:left="0" w:right="0" w:firstLine="0"/>
        <w:jc w:val="left"/>
      </w:pPr>
      <w:r>
        <w:rPr>
          <w:rStyle w:val="4"/>
          <w:b w:val="0"/>
          <w:bCs w:val="0"/>
          <w:i w:val="0"/>
          <w:iCs w:val="0"/>
          <w:smallCaps w:val="0"/>
          <w:strike w:val="0"/>
          <w:color w:val="0078D4"/>
          <w:u w:val="single"/>
        </w:rPr>
        <w:t>В рамках воспитательной деятельности классный руководитель взаимодействует:</w:t>
      </w:r>
    </w:p>
    <w:p>
      <w:pPr>
        <w:pStyle w:val="5"/>
        <w:keepNext w:val="0"/>
        <w:keepLines w:val="0"/>
        <w:framePr w:w="9418" w:h="12912" w:hRule="exact" w:wrap="auto" w:vAnchor="page" w:hAnchor="page" w:x="1644" w:y="1829"/>
        <w:widowControl w:val="0"/>
        <w:numPr>
          <w:ilvl w:val="0"/>
          <w:numId w:val="19"/>
        </w:numPr>
        <w:shd w:val="clear" w:color="auto" w:fill="auto"/>
        <w:tabs>
          <w:tab w:val="left" w:pos="755"/>
        </w:tabs>
        <w:bidi w:val="0"/>
        <w:spacing w:before="0"/>
        <w:ind w:left="760" w:right="0" w:hanging="360"/>
        <w:jc w:val="left"/>
      </w:pPr>
      <w:r>
        <w:rPr>
          <w:rStyle w:val="4"/>
          <w:b w:val="0"/>
          <w:bCs w:val="0"/>
          <w:i w:val="0"/>
          <w:iCs w:val="0"/>
          <w:smallCaps w:val="0"/>
          <w:strike w:val="0"/>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pPr>
        <w:pStyle w:val="5"/>
        <w:keepNext w:val="0"/>
        <w:keepLines w:val="0"/>
        <w:framePr w:w="9418" w:h="12912" w:hRule="exact" w:wrap="auto" w:vAnchor="page" w:hAnchor="page" w:x="1644" w:y="1829"/>
        <w:widowControl w:val="0"/>
        <w:numPr>
          <w:ilvl w:val="0"/>
          <w:numId w:val="19"/>
        </w:numPr>
        <w:shd w:val="clear" w:color="auto" w:fill="auto"/>
        <w:tabs>
          <w:tab w:val="left" w:pos="755"/>
        </w:tabs>
        <w:bidi w:val="0"/>
        <w:spacing w:before="0"/>
        <w:ind w:left="760" w:right="0" w:hanging="360"/>
        <w:jc w:val="left"/>
      </w:pPr>
      <w:r>
        <w:rPr>
          <w:rStyle w:val="4"/>
          <w:b w:val="0"/>
          <w:bCs w:val="0"/>
          <w:i w:val="0"/>
          <w:iCs w:val="0"/>
          <w:smallCaps w:val="0"/>
          <w:strike w:val="0"/>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pPr>
        <w:pStyle w:val="5"/>
        <w:keepNext w:val="0"/>
        <w:keepLines w:val="0"/>
        <w:framePr w:w="9418" w:h="12912" w:hRule="exact" w:wrap="auto" w:vAnchor="page" w:hAnchor="page" w:x="1644" w:y="1829"/>
        <w:widowControl w:val="0"/>
        <w:numPr>
          <w:ilvl w:val="0"/>
          <w:numId w:val="19"/>
        </w:numPr>
        <w:shd w:val="clear" w:color="auto" w:fill="auto"/>
        <w:tabs>
          <w:tab w:val="left" w:pos="755"/>
        </w:tabs>
        <w:bidi w:val="0"/>
        <w:spacing w:before="0"/>
        <w:ind w:left="760" w:right="0" w:hanging="360"/>
        <w:jc w:val="left"/>
      </w:pPr>
      <w:r>
        <w:rPr>
          <w:rStyle w:val="4"/>
          <w:b w:val="0"/>
          <w:bCs w:val="0"/>
          <w:i w:val="0"/>
          <w:iCs w:val="0"/>
          <w:smallCaps w:val="0"/>
          <w:strike w:val="0"/>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pPr>
        <w:pStyle w:val="5"/>
        <w:keepNext w:val="0"/>
        <w:keepLines w:val="0"/>
        <w:framePr w:w="9418" w:h="12912" w:hRule="exact" w:wrap="auto" w:vAnchor="page" w:hAnchor="page" w:x="1644" w:y="1829"/>
        <w:widowControl w:val="0"/>
        <w:numPr>
          <w:ilvl w:val="0"/>
          <w:numId w:val="19"/>
        </w:numPr>
        <w:shd w:val="clear" w:color="auto" w:fill="auto"/>
        <w:tabs>
          <w:tab w:val="left" w:pos="755"/>
        </w:tabs>
        <w:bidi w:val="0"/>
        <w:spacing w:before="0" w:after="0"/>
        <w:ind w:left="760" w:right="0" w:hanging="360"/>
        <w:jc w:val="left"/>
      </w:pPr>
      <w:r>
        <w:rPr>
          <w:rStyle w:val="4"/>
          <w:b w:val="0"/>
          <w:bCs w:val="0"/>
          <w:i w:val="0"/>
          <w:iCs w:val="0"/>
          <w:smallCaps w:val="0"/>
          <w:strike w:val="0"/>
        </w:rPr>
        <w:t>с учителями учебных предметов и педагогами дополнительного образования по вопросам включения обучающихся в различные формы деятельности:</w:t>
      </w:r>
    </w:p>
    <w:p>
      <w:pPr>
        <w:pStyle w:val="5"/>
        <w:keepNext w:val="0"/>
        <w:keepLines w:val="0"/>
        <w:framePr w:w="9418" w:h="12912" w:hRule="exact" w:wrap="auto" w:vAnchor="page" w:hAnchor="page" w:x="1644" w:y="1829"/>
        <w:widowControl w:val="0"/>
        <w:shd w:val="clear" w:color="auto" w:fill="auto"/>
        <w:bidi w:val="0"/>
        <w:spacing w:before="0"/>
        <w:ind w:left="760" w:right="0" w:firstLine="0"/>
        <w:jc w:val="left"/>
      </w:pPr>
      <w:r>
        <w:rPr>
          <w:rStyle w:val="4"/>
          <w:b w:val="0"/>
          <w:bCs w:val="0"/>
          <w:i w:val="0"/>
          <w:iCs w:val="0"/>
          <w:smallCaps w:val="0"/>
          <w:strike w:val="0"/>
        </w:rPr>
        <w:t>интеллектуально-познавательную, творческую, трудовую, общественно полезную, художественно-эстетическую, физкультурно-спортивную, игровую и др.;</w:t>
      </w:r>
    </w:p>
    <w:p>
      <w:pPr>
        <w:pStyle w:val="5"/>
        <w:keepNext w:val="0"/>
        <w:keepLines w:val="0"/>
        <w:framePr w:w="9418" w:h="12912" w:hRule="exact" w:wrap="auto" w:vAnchor="page" w:hAnchor="page" w:x="1644" w:y="1829"/>
        <w:widowControl w:val="0"/>
        <w:numPr>
          <w:ilvl w:val="0"/>
          <w:numId w:val="19"/>
        </w:numPr>
        <w:shd w:val="clear" w:color="auto" w:fill="auto"/>
        <w:tabs>
          <w:tab w:val="left" w:pos="755"/>
        </w:tabs>
        <w:bidi w:val="0"/>
        <w:spacing w:before="0" w:after="0"/>
        <w:ind w:left="760" w:right="0" w:hanging="360"/>
        <w:jc w:val="left"/>
      </w:pPr>
      <w:r>
        <w:rPr>
          <w:rStyle w:val="4"/>
          <w:b w:val="0"/>
          <w:bCs w:val="0"/>
          <w:i w:val="0"/>
          <w:iCs w:val="0"/>
          <w:smallCaps w:val="0"/>
          <w:strike w:val="0"/>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418" w:h="14429" w:hRule="exact" w:wrap="auto" w:vAnchor="page" w:hAnchor="page" w:x="1644" w:y="1186"/>
        <w:widowControl w:val="0"/>
        <w:numPr>
          <w:ilvl w:val="0"/>
          <w:numId w:val="19"/>
        </w:numPr>
        <w:shd w:val="clear" w:color="auto" w:fill="auto"/>
        <w:tabs>
          <w:tab w:val="left" w:pos="755"/>
        </w:tabs>
        <w:bidi w:val="0"/>
        <w:spacing w:before="0"/>
        <w:ind w:left="760" w:right="0" w:hanging="360"/>
        <w:jc w:val="left"/>
      </w:pPr>
      <w:r>
        <w:rPr>
          <w:rStyle w:val="4"/>
          <w:b w:val="0"/>
          <w:bCs w:val="0"/>
          <w:i w:val="0"/>
          <w:iCs w:val="0"/>
          <w:smallCaps w:val="0"/>
          <w:strike w:val="0"/>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pPr>
        <w:pStyle w:val="5"/>
        <w:keepNext w:val="0"/>
        <w:keepLines w:val="0"/>
        <w:framePr w:w="9418" w:h="14429" w:hRule="exact" w:wrap="auto" w:vAnchor="page" w:hAnchor="page" w:x="1644" w:y="1186"/>
        <w:widowControl w:val="0"/>
        <w:numPr>
          <w:ilvl w:val="0"/>
          <w:numId w:val="19"/>
        </w:numPr>
        <w:shd w:val="clear" w:color="auto" w:fill="auto"/>
        <w:tabs>
          <w:tab w:val="left" w:pos="755"/>
        </w:tabs>
        <w:bidi w:val="0"/>
        <w:spacing w:before="0" w:after="180"/>
        <w:ind w:left="760" w:right="0" w:hanging="360"/>
        <w:jc w:val="left"/>
      </w:pPr>
      <w:r>
        <w:rPr>
          <w:rStyle w:val="4"/>
          <w:b w:val="0"/>
          <w:bCs w:val="0"/>
          <w:i w:val="0"/>
          <w:iCs w:val="0"/>
          <w:smallCaps w:val="0"/>
          <w:strike w:val="0"/>
        </w:rPr>
        <w:t>с администрацией и педагогическими работниками общеобразовательной организации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pPr>
        <w:pStyle w:val="5"/>
        <w:keepNext w:val="0"/>
        <w:keepLines w:val="0"/>
        <w:framePr w:w="9418" w:h="14429" w:hRule="exact" w:wrap="auto" w:vAnchor="page" w:hAnchor="page" w:x="1644" w:y="1186"/>
        <w:widowControl w:val="0"/>
        <w:numPr>
          <w:ilvl w:val="1"/>
          <w:numId w:val="1"/>
        </w:numPr>
        <w:shd w:val="clear" w:color="auto" w:fill="auto"/>
        <w:tabs>
          <w:tab w:val="left" w:pos="476"/>
        </w:tabs>
        <w:bidi w:val="0"/>
        <w:spacing w:before="0" w:after="0" w:line="240" w:lineRule="auto"/>
        <w:ind w:left="0" w:right="0" w:firstLine="0"/>
        <w:jc w:val="both"/>
      </w:pPr>
      <w:r>
        <w:rPr>
          <w:rStyle w:val="4"/>
          <w:b w:val="0"/>
          <w:bCs w:val="0"/>
          <w:i w:val="0"/>
          <w:iCs w:val="0"/>
          <w:smallCaps w:val="0"/>
          <w:strike w:val="0"/>
        </w:rPr>
        <w:t>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p>
    <w:p>
      <w:pPr>
        <w:pStyle w:val="5"/>
        <w:keepNext w:val="0"/>
        <w:keepLines w:val="0"/>
        <w:framePr w:w="9418" w:h="14429" w:hRule="exact" w:wrap="auto" w:vAnchor="page" w:hAnchor="page" w:x="1644" w:y="1186"/>
        <w:widowControl w:val="0"/>
        <w:numPr>
          <w:ilvl w:val="1"/>
          <w:numId w:val="1"/>
        </w:numPr>
        <w:shd w:val="clear" w:color="auto" w:fill="auto"/>
        <w:tabs>
          <w:tab w:val="left" w:pos="476"/>
        </w:tabs>
        <w:bidi w:val="0"/>
        <w:spacing w:before="0" w:after="0" w:line="240" w:lineRule="auto"/>
        <w:ind w:left="0" w:right="0" w:firstLine="0"/>
        <w:jc w:val="both"/>
      </w:pPr>
      <w:r>
        <w:rPr>
          <w:rStyle w:val="4"/>
          <w:b w:val="0"/>
          <w:bCs w:val="0"/>
          <w:i w:val="0"/>
          <w:iCs w:val="0"/>
          <w:smallCaps w:val="0"/>
          <w:strike w:val="0"/>
        </w:rPr>
        <w:t>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pPr>
        <w:pStyle w:val="5"/>
        <w:keepNext w:val="0"/>
        <w:keepLines w:val="0"/>
        <w:framePr w:w="9418" w:h="14429" w:hRule="exact" w:wrap="auto" w:vAnchor="page" w:hAnchor="page" w:x="1644" w:y="1186"/>
        <w:widowControl w:val="0"/>
        <w:numPr>
          <w:ilvl w:val="1"/>
          <w:numId w:val="1"/>
        </w:numPr>
        <w:shd w:val="clear" w:color="auto" w:fill="auto"/>
        <w:tabs>
          <w:tab w:val="left" w:pos="476"/>
        </w:tabs>
        <w:bidi w:val="0"/>
        <w:spacing w:before="0" w:after="0" w:line="240" w:lineRule="auto"/>
        <w:ind w:left="0" w:right="0" w:firstLine="0"/>
        <w:jc w:val="both"/>
      </w:pPr>
      <w:r>
        <w:rPr>
          <w:rStyle w:val="4"/>
          <w:b w:val="0"/>
          <w:bCs w:val="0"/>
          <w:i w:val="0"/>
          <w:iCs w:val="0"/>
          <w:smallCaps w:val="0"/>
          <w:strike w:val="0"/>
        </w:rPr>
        <w:t>Предоставляет заместителю директора по воспитательной работе информацию об обучающихся класса.</w:t>
      </w:r>
    </w:p>
    <w:p>
      <w:pPr>
        <w:pStyle w:val="5"/>
        <w:keepNext w:val="0"/>
        <w:keepLines w:val="0"/>
        <w:framePr w:w="9418" w:h="14429" w:hRule="exact" w:wrap="auto" w:vAnchor="page" w:hAnchor="page" w:x="1644" w:y="1186"/>
        <w:widowControl w:val="0"/>
        <w:numPr>
          <w:ilvl w:val="1"/>
          <w:numId w:val="1"/>
        </w:numPr>
        <w:shd w:val="clear" w:color="auto" w:fill="auto"/>
        <w:tabs>
          <w:tab w:val="left" w:pos="481"/>
        </w:tabs>
        <w:bidi w:val="0"/>
        <w:spacing w:before="0" w:after="0" w:line="240" w:lineRule="auto"/>
        <w:ind w:left="0" w:right="0" w:firstLine="0"/>
        <w:jc w:val="both"/>
      </w:pPr>
      <w:r>
        <w:rPr>
          <w:rStyle w:val="4"/>
          <w:b w:val="0"/>
          <w:bCs w:val="0"/>
          <w:i w:val="0"/>
          <w:iCs w:val="0"/>
          <w:smallCaps w:val="0"/>
          <w:strike w:val="0"/>
        </w:rPr>
        <w:t>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p>
    <w:p>
      <w:pPr>
        <w:pStyle w:val="5"/>
        <w:keepNext w:val="0"/>
        <w:keepLines w:val="0"/>
        <w:framePr w:w="9418" w:h="14429" w:hRule="exact" w:wrap="auto" w:vAnchor="page" w:hAnchor="page" w:x="1644" w:y="1186"/>
        <w:widowControl w:val="0"/>
        <w:numPr>
          <w:ilvl w:val="1"/>
          <w:numId w:val="1"/>
        </w:numPr>
        <w:shd w:val="clear" w:color="auto" w:fill="auto"/>
        <w:tabs>
          <w:tab w:val="left" w:pos="476"/>
        </w:tabs>
        <w:bidi w:val="0"/>
        <w:spacing w:before="0" w:after="0" w:line="240" w:lineRule="auto"/>
        <w:ind w:left="0" w:right="0" w:firstLine="0"/>
        <w:jc w:val="both"/>
      </w:pPr>
      <w:r>
        <w:rPr>
          <w:rStyle w:val="4"/>
          <w:b w:val="0"/>
          <w:bCs w:val="0"/>
          <w:i w:val="0"/>
          <w:iCs w:val="0"/>
          <w:smallCaps w:val="0"/>
          <w:strike w:val="0"/>
        </w:rPr>
        <w:t>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pPr>
        <w:pStyle w:val="5"/>
        <w:keepNext w:val="0"/>
        <w:keepLines w:val="0"/>
        <w:framePr w:w="9418" w:h="14429" w:hRule="exact" w:wrap="auto" w:vAnchor="page" w:hAnchor="page" w:x="1644" w:y="1186"/>
        <w:widowControl w:val="0"/>
        <w:numPr>
          <w:ilvl w:val="1"/>
          <w:numId w:val="1"/>
        </w:numPr>
        <w:shd w:val="clear" w:color="auto" w:fill="auto"/>
        <w:tabs>
          <w:tab w:val="left" w:pos="481"/>
        </w:tabs>
        <w:bidi w:val="0"/>
        <w:spacing w:before="0" w:after="0" w:line="240" w:lineRule="auto"/>
        <w:ind w:left="0" w:right="0" w:firstLine="0"/>
        <w:jc w:val="both"/>
      </w:pPr>
      <w:r>
        <w:rPr>
          <w:rStyle w:val="4"/>
          <w:b w:val="0"/>
          <w:bCs w:val="0"/>
          <w:i w:val="0"/>
          <w:iCs w:val="0"/>
          <w:smallCaps w:val="0"/>
          <w:strike w:val="0"/>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pPr>
        <w:pStyle w:val="5"/>
        <w:keepNext w:val="0"/>
        <w:keepLines w:val="0"/>
        <w:framePr w:w="9418" w:h="14429" w:hRule="exact" w:wrap="auto" w:vAnchor="page" w:hAnchor="page" w:x="1644" w:y="1186"/>
        <w:widowControl w:val="0"/>
        <w:numPr>
          <w:ilvl w:val="1"/>
          <w:numId w:val="1"/>
        </w:numPr>
        <w:shd w:val="clear" w:color="auto" w:fill="auto"/>
        <w:tabs>
          <w:tab w:val="left" w:pos="481"/>
        </w:tabs>
        <w:bidi w:val="0"/>
        <w:spacing w:before="0" w:after="0" w:line="240" w:lineRule="auto"/>
        <w:ind w:left="0" w:right="0" w:firstLine="0"/>
        <w:jc w:val="both"/>
      </w:pPr>
      <w:r>
        <w:rPr>
          <w:rStyle w:val="4"/>
          <w:b w:val="0"/>
          <w:bCs w:val="0"/>
          <w:i w:val="0"/>
          <w:iCs w:val="0"/>
          <w:smallCaps w:val="0"/>
          <w:strike w:val="0"/>
        </w:rPr>
        <w:t>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pPr>
        <w:pStyle w:val="5"/>
        <w:keepNext w:val="0"/>
        <w:keepLines w:val="0"/>
        <w:framePr w:w="9418" w:h="14429" w:hRule="exact" w:wrap="auto" w:vAnchor="page" w:hAnchor="page" w:x="1644" w:y="1186"/>
        <w:widowControl w:val="0"/>
        <w:numPr>
          <w:ilvl w:val="1"/>
          <w:numId w:val="1"/>
        </w:numPr>
        <w:shd w:val="clear" w:color="auto" w:fill="auto"/>
        <w:tabs>
          <w:tab w:val="left" w:pos="596"/>
        </w:tabs>
        <w:bidi w:val="0"/>
        <w:spacing w:before="0" w:after="260" w:line="240" w:lineRule="auto"/>
        <w:ind w:left="0" w:right="0" w:firstLine="0"/>
        <w:jc w:val="both"/>
      </w:pPr>
      <w:r>
        <w:rPr>
          <w:rStyle w:val="4"/>
          <w:b w:val="0"/>
          <w:bCs w:val="0"/>
          <w:i w:val="0"/>
          <w:iCs w:val="0"/>
          <w:smallCaps w:val="0"/>
          <w:strike w:val="0"/>
        </w:rPr>
        <w:t>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pPr>
        <w:pStyle w:val="7"/>
        <w:keepNext w:val="0"/>
        <w:keepLines w:val="0"/>
        <w:framePr w:w="9418" w:h="14429" w:hRule="exact" w:wrap="auto" w:vAnchor="page" w:hAnchor="page" w:x="1644" w:y="1186"/>
        <w:widowControl w:val="0"/>
        <w:numPr>
          <w:ilvl w:val="0"/>
          <w:numId w:val="1"/>
        </w:numPr>
        <w:shd w:val="clear" w:color="auto" w:fill="auto"/>
        <w:tabs>
          <w:tab w:val="left" w:pos="303"/>
        </w:tabs>
        <w:bidi w:val="0"/>
        <w:spacing w:before="0" w:line="240" w:lineRule="auto"/>
        <w:ind w:left="0" w:right="0" w:firstLine="0"/>
        <w:jc w:val="both"/>
      </w:pPr>
      <w:bookmarkStart w:id="7" w:name="bookmark14"/>
      <w:r>
        <w:rPr>
          <w:rStyle w:val="6"/>
          <w:b/>
          <w:bCs/>
          <w:i w:val="0"/>
          <w:iCs w:val="0"/>
          <w:smallCaps w:val="0"/>
          <w:strike w:val="0"/>
        </w:rPr>
        <w:t>Заключительные положения</w:t>
      </w:r>
      <w:bookmarkEnd w:id="7"/>
    </w:p>
    <w:p>
      <w:pPr>
        <w:pStyle w:val="5"/>
        <w:keepNext w:val="0"/>
        <w:keepLines w:val="0"/>
        <w:framePr w:w="9418" w:h="14429" w:hRule="exact" w:wrap="auto" w:vAnchor="page" w:hAnchor="page" w:x="1644" w:y="1186"/>
        <w:widowControl w:val="0"/>
        <w:numPr>
          <w:ilvl w:val="1"/>
          <w:numId w:val="1"/>
        </w:numPr>
        <w:shd w:val="clear" w:color="auto" w:fill="auto"/>
        <w:tabs>
          <w:tab w:val="left" w:pos="476"/>
        </w:tabs>
        <w:bidi w:val="0"/>
        <w:spacing w:before="0" w:after="0" w:line="240" w:lineRule="auto"/>
        <w:ind w:left="0" w:right="0" w:firstLine="0"/>
        <w:jc w:val="both"/>
      </w:pPr>
      <w:r>
        <w:rPr>
          <w:rStyle w:val="4"/>
          <w:b w:val="0"/>
          <w:bCs w:val="0"/>
          <w:i w:val="0"/>
          <w:iCs w:val="0"/>
          <w:smallCaps w:val="0"/>
          <w:strike w:val="0"/>
        </w:rPr>
        <w:t>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pPr>
        <w:pStyle w:val="5"/>
        <w:keepNext w:val="0"/>
        <w:keepLines w:val="0"/>
        <w:framePr w:w="9418" w:h="14429" w:hRule="exact" w:wrap="auto" w:vAnchor="page" w:hAnchor="page" w:x="1644" w:y="1186"/>
        <w:widowControl w:val="0"/>
        <w:numPr>
          <w:ilvl w:val="1"/>
          <w:numId w:val="1"/>
        </w:numPr>
        <w:shd w:val="clear" w:color="auto" w:fill="auto"/>
        <w:tabs>
          <w:tab w:val="left" w:pos="476"/>
        </w:tabs>
        <w:bidi w:val="0"/>
        <w:spacing w:before="0" w:after="0" w:line="240" w:lineRule="auto"/>
        <w:ind w:left="0" w:right="0" w:firstLine="0"/>
        <w:jc w:val="both"/>
      </w:pPr>
      <w:r>
        <w:rPr>
          <w:rStyle w:val="4"/>
          <w:b w:val="0"/>
          <w:bCs w:val="0"/>
          <w:i w:val="0"/>
          <w:iCs w:val="0"/>
          <w:smallCaps w:val="0"/>
          <w:strike w:val="0"/>
        </w:rPr>
        <w:t>Один экземпляр инструкции находится у директора образовательной организации, второй - у сотрудника.</w:t>
      </w:r>
    </w:p>
    <w:p>
      <w:pPr>
        <w:pStyle w:val="5"/>
        <w:keepNext w:val="0"/>
        <w:keepLines w:val="0"/>
        <w:framePr w:w="9418" w:h="14429" w:hRule="exact" w:wrap="auto" w:vAnchor="page" w:hAnchor="page" w:x="1644" w:y="1186"/>
        <w:widowControl w:val="0"/>
        <w:numPr>
          <w:ilvl w:val="1"/>
          <w:numId w:val="1"/>
        </w:numPr>
        <w:shd w:val="clear" w:color="auto" w:fill="auto"/>
        <w:tabs>
          <w:tab w:val="left" w:pos="486"/>
        </w:tabs>
        <w:bidi w:val="0"/>
        <w:spacing w:before="0" w:after="260" w:line="240" w:lineRule="auto"/>
        <w:ind w:left="0" w:right="0" w:firstLine="0"/>
        <w:jc w:val="both"/>
      </w:pPr>
      <w:r>
        <w:rPr>
          <w:rStyle w:val="4"/>
          <w:b w:val="0"/>
          <w:bCs w:val="0"/>
          <w:i w:val="0"/>
          <w:iCs w:val="0"/>
          <w:smallCaps w:val="0"/>
          <w:strike w:val="0"/>
        </w:rPr>
        <w:t>Факт ознакомления педагога с настоящей должностной инструкцией классного руководителя, разработанной с учетом профстандарта,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pPr>
        <w:pStyle w:val="5"/>
        <w:keepNext w:val="0"/>
        <w:keepLines w:val="0"/>
        <w:framePr w:w="9418" w:h="14429" w:hRule="exact" w:wrap="auto" w:vAnchor="page" w:hAnchor="page" w:x="1644" w:y="1186"/>
        <w:widowControl w:val="0"/>
        <w:shd w:val="clear" w:color="auto" w:fill="auto"/>
        <w:bidi w:val="0"/>
        <w:spacing w:before="0" w:after="0" w:line="240" w:lineRule="auto"/>
        <w:ind w:left="0" w:right="0" w:firstLine="0"/>
        <w:jc w:val="both"/>
      </w:pPr>
      <w:r>
        <w:rPr>
          <w:rStyle w:val="4"/>
          <w:b w:val="0"/>
          <w:bCs w:val="0"/>
          <w:i/>
          <w:iCs/>
          <w:smallCaps w:val="0"/>
          <w:strike w:val="0"/>
        </w:rPr>
        <w:t>Должностную инструкцию разработал:</w:t>
      </w:r>
      <w:r>
        <w:rPr>
          <w:rStyle w:val="4"/>
          <w:b w:val="0"/>
          <w:bCs w:val="0"/>
          <w:i w:val="0"/>
          <w:iCs w:val="0"/>
          <w:smallCaps w:val="0"/>
          <w:strike w:val="0"/>
        </w:rPr>
        <w:t>/</w:t>
      </w:r>
      <w:r>
        <w:rPr>
          <w:rStyle w:val="4"/>
          <w:rFonts w:hint="default"/>
          <w:b w:val="0"/>
          <w:bCs w:val="0"/>
          <w:i w:val="0"/>
          <w:iCs w:val="0"/>
          <w:smallCaps w:val="0"/>
          <w:strike w:val="0"/>
          <w:lang w:val="en-US"/>
        </w:rPr>
        <w:t xml:space="preserve">                                          Х.Х.Алиев</w:t>
      </w:r>
      <w:r>
        <w:rPr>
          <w:rStyle w:val="4"/>
          <w:b w:val="0"/>
          <w:bCs w:val="0"/>
          <w:i w:val="0"/>
          <w:iCs w:val="0"/>
          <w:smallCaps w:val="0"/>
          <w:strike w:val="0"/>
        </w:rPr>
        <w:t>/</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rap="auto" w:vAnchor="page" w:hAnchor="page" w:x="1677" w:y="1130"/>
        <w:widowControl w:val="0"/>
        <w:shd w:val="clear" w:color="auto" w:fill="auto"/>
        <w:bidi w:val="0"/>
        <w:spacing w:before="0" w:after="0" w:line="240" w:lineRule="auto"/>
        <w:ind w:left="0" w:right="0" w:firstLine="0"/>
        <w:jc w:val="left"/>
      </w:pPr>
      <w:r>
        <w:rPr>
          <w:rStyle w:val="4"/>
          <w:b w:val="0"/>
          <w:bCs w:val="0"/>
          <w:i w:val="0"/>
          <w:iCs w:val="0"/>
          <w:smallCaps w:val="0"/>
          <w:strike w:val="0"/>
        </w:rPr>
        <w:t>С должностной инструкцией ознакомлен (а), один экземпляр получил (а) на руки.</w:t>
      </w:r>
    </w:p>
    <w:p>
      <w:pPr>
        <w:pStyle w:val="5"/>
        <w:keepNext w:val="0"/>
        <w:keepLines w:val="0"/>
        <w:framePr w:wrap="auto" w:vAnchor="page" w:hAnchor="page" w:x="1677" w:y="1442"/>
        <w:widowControl w:val="0"/>
        <w:shd w:val="clear" w:color="auto" w:fill="auto"/>
        <w:bidi w:val="0"/>
        <w:spacing w:before="0" w:after="0" w:line="240" w:lineRule="auto"/>
        <w:ind w:left="0" w:right="0" w:firstLine="0"/>
        <w:jc w:val="left"/>
      </w:pPr>
      <w:r>
        <w:rPr>
          <w:rStyle w:val="4"/>
          <w:b w:val="0"/>
          <w:bCs w:val="0"/>
          <w:i w:val="0"/>
          <w:iCs w:val="0"/>
          <w:smallCaps w:val="0"/>
          <w:strike w:val="0"/>
        </w:rPr>
        <w:t>«»</w:t>
      </w:r>
    </w:p>
    <w:p>
      <w:pPr>
        <w:pStyle w:val="5"/>
        <w:keepNext w:val="0"/>
        <w:keepLines w:val="0"/>
        <w:framePr w:wrap="auto" w:vAnchor="page" w:hAnchor="page" w:x="3837" w:y="1442"/>
        <w:widowControl w:val="0"/>
        <w:shd w:val="clear" w:color="auto" w:fill="auto"/>
        <w:bidi w:val="0"/>
        <w:spacing w:before="0" w:after="0" w:line="240" w:lineRule="auto"/>
        <w:ind w:left="0" w:right="0" w:firstLine="0"/>
        <w:jc w:val="left"/>
      </w:pPr>
      <w:r>
        <w:rPr>
          <w:rStyle w:val="4"/>
          <w:b w:val="0"/>
          <w:bCs w:val="0"/>
          <w:i w:val="0"/>
          <w:iCs w:val="0"/>
          <w:smallCaps w:val="0"/>
          <w:strike w:val="0"/>
        </w:rPr>
        <w:t>2023_г.</w:t>
      </w:r>
    </w:p>
    <w:p>
      <w:pPr>
        <w:pStyle w:val="5"/>
        <w:keepNext w:val="0"/>
        <w:keepLines w:val="0"/>
        <w:framePr w:wrap="auto" w:vAnchor="page" w:hAnchor="page" w:x="6270" w:y="1437"/>
        <w:widowControl w:val="0"/>
        <w:shd w:val="clear" w:color="auto" w:fill="auto"/>
        <w:bidi w:val="0"/>
        <w:spacing w:before="0" w:after="0" w:line="240" w:lineRule="auto"/>
        <w:ind w:left="0" w:right="0" w:firstLine="0"/>
        <w:jc w:val="left"/>
      </w:pPr>
      <w:r>
        <w:rPr>
          <w:rStyle w:val="4"/>
          <w:b w:val="0"/>
          <w:bCs w:val="0"/>
          <w:i w:val="0"/>
          <w:iCs w:val="0"/>
          <w:smallCaps w:val="0"/>
          <w:strike w:val="0"/>
        </w:rPr>
        <w:t>/</w:t>
      </w:r>
    </w:p>
    <w:p>
      <w:pPr>
        <w:pStyle w:val="5"/>
        <w:keepNext w:val="0"/>
        <w:keepLines w:val="0"/>
        <w:framePr w:wrap="auto" w:vAnchor="page" w:hAnchor="page" w:x="9098" w:y="1437"/>
        <w:widowControl w:val="0"/>
        <w:shd w:val="clear" w:color="auto" w:fill="auto"/>
        <w:bidi w:val="0"/>
        <w:spacing w:before="0" w:after="0" w:line="240" w:lineRule="auto"/>
        <w:ind w:left="0" w:right="0" w:firstLine="0"/>
        <w:jc w:val="left"/>
      </w:pPr>
      <w:r>
        <w:rPr>
          <w:rStyle w:val="4"/>
          <w:b w:val="0"/>
          <w:bCs w:val="0"/>
          <w:i w:val="0"/>
          <w:iCs w:val="0"/>
          <w:smallCaps w:val="0"/>
          <w:strike w:val="0"/>
        </w:rPr>
        <w:t>/</w:t>
      </w:r>
    </w:p>
    <w:p>
      <w:pPr>
        <w:widowControl w:val="0"/>
        <w:spacing w:line="1" w:lineRule="exact"/>
      </w:pPr>
    </w:p>
    <w:sectPr>
      <w:footnotePr>
        <w:numFmt w:val="decimal"/>
      </w:footnotePr>
      <w:pgSz w:w="11900" w:h="16840"/>
      <w:pgMar w:top="360" w:right="360" w:bottom="360" w:left="36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
    <w:nsid w:val="9C8AC8EF"/>
    <w:multiLevelType w:val="singleLevel"/>
    <w:tmpl w:val="9C8AC8EF"/>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2">
    <w:nsid w:val="B5E306ED"/>
    <w:multiLevelType w:val="singleLevel"/>
    <w:tmpl w:val="B5E306ED"/>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3">
    <w:nsid w:val="BF205925"/>
    <w:multiLevelType w:val="singleLevel"/>
    <w:tmpl w:val="BF205925"/>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4">
    <w:nsid w:val="C8879AEF"/>
    <w:multiLevelType w:val="singleLevel"/>
    <w:tmpl w:val="C8879AEF"/>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5">
    <w:nsid w:val="CF092B84"/>
    <w:multiLevelType w:val="singleLevel"/>
    <w:tmpl w:val="CF092B84"/>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6">
    <w:nsid w:val="D7F9FE59"/>
    <w:multiLevelType w:val="singleLevel"/>
    <w:tmpl w:val="D7F9FE59"/>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7">
    <w:nsid w:val="DCBA6B53"/>
    <w:multiLevelType w:val="singleLevel"/>
    <w:tmpl w:val="DCBA6B53"/>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8">
    <w:nsid w:val="F4B5D9F5"/>
    <w:multiLevelType w:val="singleLevel"/>
    <w:tmpl w:val="F4B5D9F5"/>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9">
    <w:nsid w:val="0053208E"/>
    <w:multiLevelType w:val="multi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333333"/>
        <w:spacing w:val="0"/>
        <w:w w:val="100"/>
        <w:position w:val="0"/>
        <w:sz w:val="24"/>
        <w:szCs w:val="24"/>
        <w:u w:val="none"/>
        <w:shd w:val="clear" w:color="auto" w:fill="auto"/>
        <w:lang w:val="ru-RU" w:eastAsia="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333333"/>
        <w:spacing w:val="0"/>
        <w:w w:val="100"/>
        <w:position w:val="0"/>
        <w:sz w:val="24"/>
        <w:szCs w:val="24"/>
        <w:u w:val="none"/>
        <w:shd w:val="clear" w:color="auto" w:fill="auto"/>
        <w:lang w:val="ru-RU" w:eastAsia="ru-RU"/>
      </w:rPr>
    </w:lvl>
  </w:abstractNum>
  <w:abstractNum w:abstractNumId="10">
    <w:nsid w:val="0248C179"/>
    <w:multiLevelType w:val="singleLevel"/>
    <w:tmpl w:val="0248C179"/>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1">
    <w:nsid w:val="03D62ECE"/>
    <w:multiLevelType w:val="singleLevel"/>
    <w:tmpl w:val="03D62ECE"/>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2">
    <w:nsid w:val="2470EC97"/>
    <w:multiLevelType w:val="singleLevel"/>
    <w:tmpl w:val="2470EC97"/>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3">
    <w:nsid w:val="25B654F3"/>
    <w:multiLevelType w:val="singleLevel"/>
    <w:tmpl w:val="25B654F3"/>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4">
    <w:nsid w:val="2A8F537B"/>
    <w:multiLevelType w:val="singleLevel"/>
    <w:tmpl w:val="2A8F537B"/>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5">
    <w:nsid w:val="4D4DC07F"/>
    <w:multiLevelType w:val="singleLevel"/>
    <w:tmpl w:val="4D4DC07F"/>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6">
    <w:nsid w:val="59ADCABA"/>
    <w:multiLevelType w:val="singleLevel"/>
    <w:tmpl w:val="59ADCABA"/>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7">
    <w:nsid w:val="5A241D34"/>
    <w:multiLevelType w:val="singleLevel"/>
    <w:tmpl w:val="5A241D34"/>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8">
    <w:nsid w:val="72183CF9"/>
    <w:multiLevelType w:val="singleLevel"/>
    <w:tmpl w:val="72183CF9"/>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num w:numId="1">
    <w:abstractNumId w:val="9"/>
  </w:num>
  <w:num w:numId="2">
    <w:abstractNumId w:val="5"/>
  </w:num>
  <w:num w:numId="3">
    <w:abstractNumId w:val="16"/>
  </w:num>
  <w:num w:numId="4">
    <w:abstractNumId w:val="3"/>
  </w:num>
  <w:num w:numId="5">
    <w:abstractNumId w:val="2"/>
  </w:num>
  <w:num w:numId="6">
    <w:abstractNumId w:val="11"/>
  </w:num>
  <w:num w:numId="7">
    <w:abstractNumId w:val="13"/>
  </w:num>
  <w:num w:numId="8">
    <w:abstractNumId w:val="18"/>
  </w:num>
  <w:num w:numId="9">
    <w:abstractNumId w:val="10"/>
  </w:num>
  <w:num w:numId="10">
    <w:abstractNumId w:val="0"/>
  </w:num>
  <w:num w:numId="11">
    <w:abstractNumId w:val="14"/>
  </w:num>
  <w:num w:numId="12">
    <w:abstractNumId w:val="17"/>
  </w:num>
  <w:num w:numId="13">
    <w:abstractNumId w:val="4"/>
  </w:num>
  <w:num w:numId="14">
    <w:abstractNumId w:val="15"/>
  </w:num>
  <w:num w:numId="15">
    <w:abstractNumId w:val="8"/>
  </w:num>
  <w:num w:numId="16">
    <w:abstractNumId w:val="12"/>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12A430C4"/>
    <w:rsid w:val="6AD97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shd w:val="clear" w:color="auto" w:fill="auto"/>
      <w:lang w:val="ru-RU" w:eastAsia="ru-RU"/>
    </w:rPr>
  </w:style>
  <w:style w:type="character" w:default="1" w:styleId="2">
    <w:name w:val="Default Paragraph Font"/>
    <w:qFormat/>
    <w:uiPriority w:val="0"/>
    <w:rPr>
      <w:rFonts w:ascii="Arial Unicode MS" w:hAnsi="Arial Unicode MS" w:eastAsia="Arial Unicode MS" w:cs="Arial Unicode MS"/>
      <w:color w:val="000000"/>
      <w:spacing w:val="0"/>
      <w:w w:val="100"/>
      <w:position w:val="0"/>
      <w:sz w:val="24"/>
      <w:szCs w:val="24"/>
      <w:shd w:val="clear" w:color="auto" w:fill="auto"/>
      <w:lang w:val="ru-RU" w:eastAsia="ru-RU"/>
    </w:rPr>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Основной текст_"/>
    <w:basedOn w:val="2"/>
    <w:link w:val="5"/>
    <w:qFormat/>
    <w:uiPriority w:val="0"/>
    <w:rPr>
      <w:rFonts w:ascii="Times New Roman" w:hAnsi="Times New Roman" w:eastAsia="Times New Roman" w:cs="Times New Roman"/>
      <w:color w:val="333333"/>
      <w:u w:val="none"/>
    </w:rPr>
  </w:style>
  <w:style w:type="paragraph" w:customStyle="1" w:styleId="5">
    <w:name w:val="Основной текст1"/>
    <w:basedOn w:val="1"/>
    <w:link w:val="4"/>
    <w:qFormat/>
    <w:uiPriority w:val="0"/>
    <w:pPr>
      <w:widowControl w:val="0"/>
      <w:shd w:val="clear" w:color="auto" w:fill="auto"/>
      <w:spacing w:after="60" w:line="314" w:lineRule="auto"/>
    </w:pPr>
    <w:rPr>
      <w:rFonts w:ascii="Times New Roman" w:hAnsi="Times New Roman" w:eastAsia="Times New Roman" w:cs="Times New Roman"/>
      <w:color w:val="333333"/>
      <w:u w:val="none"/>
    </w:rPr>
  </w:style>
  <w:style w:type="character" w:customStyle="1" w:styleId="6">
    <w:name w:val="Заголовок №1_"/>
    <w:basedOn w:val="2"/>
    <w:link w:val="7"/>
    <w:qFormat/>
    <w:uiPriority w:val="0"/>
    <w:rPr>
      <w:rFonts w:ascii="Times New Roman" w:hAnsi="Times New Roman" w:eastAsia="Times New Roman" w:cs="Times New Roman"/>
      <w:b/>
      <w:bCs/>
      <w:color w:val="333333"/>
      <w:u w:val="none"/>
    </w:rPr>
  </w:style>
  <w:style w:type="paragraph" w:customStyle="1" w:styleId="7">
    <w:name w:val="Заголовок №1"/>
    <w:basedOn w:val="1"/>
    <w:link w:val="6"/>
    <w:qFormat/>
    <w:uiPriority w:val="0"/>
    <w:pPr>
      <w:widowControl w:val="0"/>
      <w:shd w:val="clear" w:color="auto" w:fill="auto"/>
      <w:spacing w:after="260"/>
      <w:outlineLvl w:val="0"/>
    </w:pPr>
    <w:rPr>
      <w:rFonts w:ascii="Times New Roman" w:hAnsi="Times New Roman" w:eastAsia="Times New Roman" w:cs="Times New Roman"/>
      <w:b/>
      <w:bCs/>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2024-01-28T07:50:00Z</dcterms:created>
  <dc:creator>Main HP</dc:creator>
  <cp:lastModifiedBy>1</cp:lastModifiedBy>
  <dcterms:modified xsi:type="dcterms:W3CDTF">2024-01-29T03:34:46Z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4DDB2F0DC3A04CE288153C48503FC8D1_13</vt:lpwstr>
  </property>
</Properties>
</file>