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1" w:lineRule="exact"/>
      </w:pPr>
    </w:p>
    <w:p>
      <w:pPr>
        <w:pStyle w:val="5"/>
        <w:keepNext w:val="0"/>
        <w:keepLines w:val="0"/>
        <w:framePr w:wrap="auto" w:vAnchor="page" w:hAnchor="page" w:x="1667" w:y="1159"/>
        <w:widowControl w:val="0"/>
        <w:shd w:val="clear" w:color="auto" w:fill="auto"/>
        <w:bidi w:val="0"/>
        <w:spacing w:before="0" w:after="0" w:line="240" w:lineRule="auto"/>
        <w:ind w:left="6680" w:right="0" w:firstLine="0"/>
        <w:jc w:val="left"/>
      </w:pPr>
      <w:r>
        <w:rPr>
          <w:rStyle w:val="4"/>
          <w:b/>
          <w:bCs/>
          <w:i w:val="0"/>
          <w:iCs w:val="0"/>
          <w:smallCaps w:val="0"/>
          <w:strike w:val="0"/>
        </w:rPr>
        <w:t>ПРОЕКТ</w:t>
      </w:r>
    </w:p>
    <w:p>
      <w:pPr>
        <w:pStyle w:val="7"/>
        <w:keepNext w:val="0"/>
        <w:keepLines w:val="0"/>
        <w:framePr w:w="9389" w:h="13488" w:hRule="exact" w:wrap="auto" w:vAnchor="page" w:hAnchor="page" w:x="1667" w:y="1744"/>
        <w:widowControl w:val="0"/>
        <w:shd w:val="clear" w:color="auto" w:fill="auto"/>
        <w:bidi w:val="0"/>
        <w:spacing w:before="0" w:after="280" w:line="240" w:lineRule="auto"/>
        <w:ind w:left="0" w:right="0" w:firstLine="0"/>
        <w:jc w:val="center"/>
      </w:pPr>
      <w:bookmarkStart w:id="0" w:name="bookmark0"/>
      <w:r>
        <w:rPr>
          <w:rStyle w:val="6"/>
          <w:b/>
          <w:bCs/>
          <w:i w:val="0"/>
          <w:iCs w:val="0"/>
          <w:smallCaps w:val="0"/>
          <w:strike w:val="0"/>
        </w:rPr>
        <w:t>Должностная инструкция учителя</w:t>
      </w:r>
      <w:bookmarkEnd w:id="0"/>
    </w:p>
    <w:p>
      <w:pPr>
        <w:pStyle w:val="7"/>
        <w:keepNext w:val="0"/>
        <w:keepLines w:val="0"/>
        <w:framePr w:w="9389" w:h="13488" w:hRule="exact" w:wrap="auto" w:vAnchor="page" w:hAnchor="page" w:x="1667" w:y="1744"/>
        <w:widowControl w:val="0"/>
        <w:numPr>
          <w:ilvl w:val="0"/>
          <w:numId w:val="1"/>
        </w:numPr>
        <w:shd w:val="clear" w:color="auto" w:fill="auto"/>
        <w:tabs>
          <w:tab w:val="left" w:pos="294"/>
        </w:tabs>
        <w:bidi w:val="0"/>
        <w:spacing w:before="0" w:after="280" w:line="240" w:lineRule="auto"/>
        <w:ind w:left="0" w:right="0" w:firstLine="0"/>
        <w:jc w:val="left"/>
      </w:pPr>
      <w:r>
        <w:rPr>
          <w:rStyle w:val="6"/>
          <w:b/>
          <w:bCs/>
          <w:i w:val="0"/>
          <w:iCs w:val="0"/>
          <w:smallCaps w:val="0"/>
          <w:strike w:val="0"/>
        </w:rPr>
        <w:t>Общие положения</w:t>
      </w:r>
    </w:p>
    <w:p>
      <w:pPr>
        <w:pStyle w:val="5"/>
        <w:keepNext w:val="0"/>
        <w:keepLines w:val="0"/>
        <w:framePr w:w="9389" w:h="13488" w:hRule="exact" w:wrap="auto" w:vAnchor="page" w:hAnchor="page" w:x="1667" w:y="1744"/>
        <w:widowControl w:val="0"/>
        <w:numPr>
          <w:ilvl w:val="1"/>
          <w:numId w:val="1"/>
        </w:numPr>
        <w:shd w:val="clear" w:color="auto" w:fill="auto"/>
        <w:tabs>
          <w:tab w:val="left" w:pos="481"/>
        </w:tabs>
        <w:bidi w:val="0"/>
        <w:spacing w:before="0" w:after="540" w:line="240" w:lineRule="auto"/>
        <w:ind w:left="0" w:right="0" w:firstLine="0"/>
        <w:jc w:val="left"/>
      </w:pPr>
      <w:r>
        <w:rPr>
          <w:rStyle w:val="4"/>
          <w:b w:val="0"/>
          <w:bCs w:val="0"/>
          <w:i w:val="0"/>
          <w:iCs w:val="0"/>
          <w:smallCaps w:val="0"/>
          <w:strike w:val="0"/>
        </w:rPr>
        <w:t xml:space="preserve">Настоящая </w:t>
      </w:r>
      <w:r>
        <w:rPr>
          <w:rStyle w:val="4"/>
          <w:b/>
          <w:bCs/>
          <w:i w:val="0"/>
          <w:iCs w:val="0"/>
          <w:smallCaps w:val="0"/>
          <w:strike w:val="0"/>
        </w:rPr>
        <w:t xml:space="preserve">должностная инструкция учителя </w:t>
      </w:r>
      <w:r>
        <w:rPr>
          <w:rStyle w:val="4"/>
          <w:b w:val="0"/>
          <w:bCs w:val="0"/>
          <w:i w:val="0"/>
          <w:iCs w:val="0"/>
          <w:smallCaps w:val="0"/>
          <w:strike w:val="0"/>
        </w:rPr>
        <w:t xml:space="preserve">в школе разработана в соответствии с </w:t>
      </w:r>
      <w:r>
        <w:rPr>
          <w:rStyle w:val="4"/>
          <w:b/>
          <w:bCs/>
          <w:i w:val="0"/>
          <w:iCs w:val="0"/>
          <w:smallCaps w:val="0"/>
          <w:strike w:val="0"/>
        </w:rPr>
        <w:t xml:space="preserve">Профессиональным стандартом 01.001 «Педагог </w:t>
      </w:r>
      <w:r>
        <w:rPr>
          <w:rStyle w:val="4"/>
          <w:b w:val="0"/>
          <w:bCs w:val="0"/>
          <w:i w:val="0"/>
          <w:iCs w:val="0"/>
          <w:smallCaps w:val="0"/>
          <w:strike w:val="0"/>
        </w:rPr>
        <w:t>(педагогическая деятельность в сфере дошкольного, начального общего, основного общего, среднего общего образования) (воспитатель, учитель)» в редакции от 5 августа 2016г, на основании Федерального закона «Об образовании в Российской Федерации» от 29.12.2012г №273-ФЗ (с изменениями от 24 июля 2023 года); с учетом требований ФГОС ООО, утвержденного соответственно Приказом Минпросвещения России №287 от 31 мая 2021 года (с изменениями от 8 ноября 2022 года) и ФГОС СОО, утвержденного Приказом Минобрнауки России №413 от 17.05.2012г (с изменениями от 12 августа 2022 года); СП 2.4.3648-20 «Санитарно</w:t>
      </w:r>
      <w:r>
        <w:rPr>
          <w:rStyle w:val="4"/>
          <w:b w:val="0"/>
          <w:bCs w:val="0"/>
          <w:i w:val="0"/>
          <w:iCs w:val="0"/>
          <w:smallCaps w:val="0"/>
          <w:strike w:val="0"/>
        </w:rPr>
        <w:softHyphen/>
      </w:r>
      <w:r>
        <w:rPr>
          <w:rStyle w:val="4"/>
          <w:b w:val="0"/>
          <w:bCs w:val="0"/>
          <w:i w:val="0"/>
          <w:iCs w:val="0"/>
          <w:smallCaps w:val="0"/>
          <w:strike w:val="0"/>
        </w:rPr>
        <w:t>эпидемиологические требования к организациям воспитания и обучения, отдыха и оздоровления детей и молодежи»; приказом Министерства просвещения РФ от 21 июля 2022 г № 582 «Об утверждении перечня документации , подготовка которой осуществляется педагогическими работниками при реализации основных общеобразовательных программ», а также в соответствии с Трудовым кодексом РФ и другими нормативными актами, регулирующими трудовые отношения между работником и работодателем.</w:t>
      </w:r>
    </w:p>
    <w:p>
      <w:pPr>
        <w:pStyle w:val="5"/>
        <w:keepNext w:val="0"/>
        <w:keepLines w:val="0"/>
        <w:framePr w:w="9389" w:h="13488" w:hRule="exact" w:wrap="auto" w:vAnchor="page" w:hAnchor="page" w:x="1667" w:y="1744"/>
        <w:widowControl w:val="0"/>
        <w:numPr>
          <w:ilvl w:val="1"/>
          <w:numId w:val="1"/>
        </w:numPr>
        <w:shd w:val="clear" w:color="auto" w:fill="auto"/>
        <w:tabs>
          <w:tab w:val="left" w:pos="476"/>
        </w:tabs>
        <w:bidi w:val="0"/>
        <w:spacing w:before="0" w:after="0" w:line="240" w:lineRule="auto"/>
        <w:ind w:left="0" w:right="0" w:firstLine="0"/>
        <w:jc w:val="left"/>
      </w:pPr>
      <w:r>
        <w:rPr>
          <w:rStyle w:val="4"/>
          <w:b w:val="0"/>
          <w:bCs w:val="0"/>
          <w:i w:val="0"/>
          <w:iCs w:val="0"/>
          <w:smallCaps w:val="0"/>
          <w:strike w:val="0"/>
        </w:rPr>
        <w:t>Данная должностная инструкция по профстандарту определяет перечень трудовых функций и обязанностей учителя в школе, а также его права, ответственность и взаимоотношения по должности в коллективе общеобразовательной организации.</w:t>
      </w:r>
    </w:p>
    <w:p>
      <w:pPr>
        <w:pStyle w:val="5"/>
        <w:keepNext w:val="0"/>
        <w:keepLines w:val="0"/>
        <w:framePr w:w="9389" w:h="13488" w:hRule="exact" w:wrap="auto" w:vAnchor="page" w:hAnchor="page" w:x="1667" w:y="1744"/>
        <w:widowControl w:val="0"/>
        <w:numPr>
          <w:ilvl w:val="1"/>
          <w:numId w:val="1"/>
        </w:numPr>
        <w:shd w:val="clear" w:color="auto" w:fill="auto"/>
        <w:tabs>
          <w:tab w:val="left" w:pos="457"/>
        </w:tabs>
        <w:bidi w:val="0"/>
        <w:spacing w:before="0" w:after="360" w:line="240" w:lineRule="auto"/>
        <w:ind w:left="0" w:right="0" w:firstLine="0"/>
        <w:jc w:val="left"/>
      </w:pPr>
      <w:r>
        <w:rPr>
          <w:rStyle w:val="4"/>
          <w:b w:val="0"/>
          <w:bCs w:val="0"/>
          <w:i w:val="0"/>
          <w:iCs w:val="0"/>
          <w:smallCaps w:val="0"/>
          <w:strike w:val="0"/>
          <w:color w:val="0078D4"/>
          <w:u w:val="single"/>
        </w:rPr>
        <w:t>На должность учителя принимается лицо:</w:t>
      </w:r>
    </w:p>
    <w:p>
      <w:pPr>
        <w:pStyle w:val="5"/>
        <w:keepNext w:val="0"/>
        <w:keepLines w:val="0"/>
        <w:framePr w:w="9389" w:h="13488" w:hRule="exact" w:wrap="auto" w:vAnchor="page" w:hAnchor="page" w:x="1667" w:y="1744"/>
        <w:widowControl w:val="0"/>
        <w:numPr>
          <w:ilvl w:val="0"/>
          <w:numId w:val="2"/>
        </w:numPr>
        <w:shd w:val="clear" w:color="auto" w:fill="auto"/>
        <w:tabs>
          <w:tab w:val="left" w:pos="735"/>
        </w:tabs>
        <w:bidi w:val="0"/>
        <w:spacing w:before="0" w:after="100"/>
        <w:ind w:left="740" w:right="0" w:hanging="360"/>
        <w:jc w:val="left"/>
      </w:pPr>
      <w:r>
        <w:rPr>
          <w:rStyle w:val="4"/>
          <w:b w:val="0"/>
          <w:bCs w:val="0"/>
          <w:i w:val="0"/>
          <w:iCs w:val="0"/>
          <w:smallCaps w:val="0"/>
          <w:strike w:val="0"/>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pPr>
        <w:pStyle w:val="5"/>
        <w:keepNext w:val="0"/>
        <w:keepLines w:val="0"/>
        <w:framePr w:w="9389" w:h="13488" w:hRule="exact" w:wrap="auto" w:vAnchor="page" w:hAnchor="page" w:x="1667" w:y="1744"/>
        <w:widowControl w:val="0"/>
        <w:numPr>
          <w:ilvl w:val="0"/>
          <w:numId w:val="2"/>
        </w:numPr>
        <w:shd w:val="clear" w:color="auto" w:fill="auto"/>
        <w:tabs>
          <w:tab w:val="left" w:pos="735"/>
        </w:tabs>
        <w:bidi w:val="0"/>
        <w:spacing w:before="0" w:after="100" w:line="302" w:lineRule="auto"/>
        <w:ind w:left="0" w:right="0" w:firstLine="380"/>
        <w:jc w:val="left"/>
      </w:pPr>
      <w:r>
        <w:rPr>
          <w:rStyle w:val="4"/>
          <w:b w:val="0"/>
          <w:bCs w:val="0"/>
          <w:i w:val="0"/>
          <w:iCs w:val="0"/>
          <w:smallCaps w:val="0"/>
          <w:strike w:val="0"/>
        </w:rPr>
        <w:t>без предъявления требований к стажу работы;</w:t>
      </w:r>
    </w:p>
    <w:p>
      <w:pPr>
        <w:pStyle w:val="5"/>
        <w:keepNext w:val="0"/>
        <w:keepLines w:val="0"/>
        <w:framePr w:w="9389" w:h="13488" w:hRule="exact" w:wrap="auto" w:vAnchor="page" w:hAnchor="page" w:x="1667" w:y="1744"/>
        <w:widowControl w:val="0"/>
        <w:numPr>
          <w:ilvl w:val="0"/>
          <w:numId w:val="2"/>
        </w:numPr>
        <w:shd w:val="clear" w:color="auto" w:fill="auto"/>
        <w:tabs>
          <w:tab w:val="left" w:pos="735"/>
        </w:tabs>
        <w:bidi w:val="0"/>
        <w:spacing w:before="0" w:after="0"/>
        <w:ind w:left="740" w:right="0" w:hanging="360"/>
        <w:jc w:val="left"/>
      </w:pPr>
      <w:r>
        <w:rPr>
          <w:rStyle w:val="4"/>
          <w:b w:val="0"/>
          <w:bCs w:val="0"/>
          <w:i w:val="0"/>
          <w:iCs w:val="0"/>
          <w:smallCaps w:val="0"/>
          <w:strike w:val="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89" w:h="13598" w:hRule="exact" w:wrap="auto" w:vAnchor="page" w:hAnchor="page" w:x="1667" w:y="1216"/>
        <w:widowControl w:val="0"/>
        <w:shd w:val="clear" w:color="auto" w:fill="auto"/>
        <w:bidi w:val="0"/>
        <w:spacing w:before="0" w:after="80"/>
        <w:ind w:left="740" w:right="0" w:firstLine="0"/>
        <w:jc w:val="left"/>
      </w:pPr>
      <w:r>
        <w:rPr>
          <w:rStyle w:val="4"/>
          <w:b w:val="0"/>
          <w:bCs w:val="0"/>
          <w:i w:val="0"/>
          <w:iCs w:val="0"/>
          <w:smallCaps w:val="0"/>
          <w:strike w:val="0"/>
        </w:rPr>
        <w:t>прохождении профессиональной гигиенической подготовки и аттестации с допуском к работе;</w:t>
      </w:r>
    </w:p>
    <w:p>
      <w:pPr>
        <w:pStyle w:val="5"/>
        <w:keepNext w:val="0"/>
        <w:keepLines w:val="0"/>
        <w:framePr w:w="9389" w:h="13598" w:hRule="exact" w:wrap="auto" w:vAnchor="page" w:hAnchor="page" w:x="1667" w:y="1216"/>
        <w:widowControl w:val="0"/>
        <w:numPr>
          <w:ilvl w:val="0"/>
          <w:numId w:val="2"/>
        </w:numPr>
        <w:shd w:val="clear" w:color="auto" w:fill="auto"/>
        <w:tabs>
          <w:tab w:val="left" w:pos="735"/>
        </w:tabs>
        <w:bidi w:val="0"/>
        <w:spacing w:before="0" w:after="140" w:line="336" w:lineRule="auto"/>
        <w:ind w:left="740" w:right="0" w:hanging="360"/>
        <w:jc w:val="left"/>
      </w:pPr>
      <w:r>
        <w:rPr>
          <w:rStyle w:val="4"/>
          <w:b w:val="0"/>
          <w:bCs w:val="0"/>
          <w:i w:val="0"/>
          <w:iCs w:val="0"/>
          <w:smallCaps w:val="0"/>
          <w:strike w:val="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pPr>
        <w:pStyle w:val="5"/>
        <w:keepNext w:val="0"/>
        <w:keepLines w:val="0"/>
        <w:framePr w:w="9389" w:h="13598" w:hRule="exact" w:wrap="auto" w:vAnchor="page" w:hAnchor="page" w:x="1667" w:y="1216"/>
        <w:widowControl w:val="0"/>
        <w:numPr>
          <w:ilvl w:val="1"/>
          <w:numId w:val="1"/>
        </w:numPr>
        <w:shd w:val="clear" w:color="auto" w:fill="auto"/>
        <w:tabs>
          <w:tab w:val="left" w:pos="499"/>
        </w:tabs>
        <w:bidi w:val="0"/>
        <w:spacing w:before="0" w:after="0" w:line="240" w:lineRule="auto"/>
        <w:ind w:left="0" w:right="0" w:firstLine="0"/>
        <w:jc w:val="left"/>
      </w:pPr>
      <w:r>
        <w:rPr>
          <w:rStyle w:val="4"/>
          <w:b w:val="0"/>
          <w:bCs w:val="0"/>
          <w:i w:val="0"/>
          <w:iCs w:val="0"/>
          <w:smallCaps w:val="0"/>
          <w:strike w:val="0"/>
        </w:rPr>
        <w:t>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pPr>
        <w:pStyle w:val="5"/>
        <w:keepNext w:val="0"/>
        <w:keepLines w:val="0"/>
        <w:framePr w:w="9389" w:h="13598" w:hRule="exact" w:wrap="auto" w:vAnchor="page" w:hAnchor="page" w:x="1667" w:y="1216"/>
        <w:widowControl w:val="0"/>
        <w:numPr>
          <w:ilvl w:val="1"/>
          <w:numId w:val="1"/>
        </w:numPr>
        <w:shd w:val="clear" w:color="auto" w:fill="auto"/>
        <w:tabs>
          <w:tab w:val="left" w:pos="494"/>
        </w:tabs>
        <w:bidi w:val="0"/>
        <w:spacing w:before="0" w:after="0" w:line="240" w:lineRule="auto"/>
        <w:ind w:left="0" w:right="0" w:firstLine="0"/>
        <w:jc w:val="left"/>
      </w:pPr>
      <w:r>
        <w:rPr>
          <w:rStyle w:val="4"/>
          <w:b w:val="0"/>
          <w:bCs w:val="0"/>
          <w:i w:val="0"/>
          <w:iCs w:val="0"/>
          <w:smallCaps w:val="0"/>
          <w:strike w:val="0"/>
        </w:rPr>
        <w:t>Учитель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pPr>
        <w:pStyle w:val="5"/>
        <w:keepNext w:val="0"/>
        <w:keepLines w:val="0"/>
        <w:framePr w:w="9389" w:h="13598" w:hRule="exact" w:wrap="auto" w:vAnchor="page" w:hAnchor="page" w:x="1667" w:y="1216"/>
        <w:widowControl w:val="0"/>
        <w:numPr>
          <w:ilvl w:val="1"/>
          <w:numId w:val="1"/>
        </w:numPr>
        <w:shd w:val="clear" w:color="auto" w:fill="auto"/>
        <w:tabs>
          <w:tab w:val="left" w:pos="499"/>
        </w:tabs>
        <w:bidi w:val="0"/>
        <w:spacing w:before="0" w:after="0" w:line="240" w:lineRule="auto"/>
        <w:ind w:left="0" w:right="0" w:firstLine="0"/>
        <w:jc w:val="left"/>
      </w:pPr>
      <w:r>
        <w:rPr>
          <w:rStyle w:val="4"/>
          <w:b w:val="0"/>
          <w:bCs w:val="0"/>
          <w:i w:val="0"/>
          <w:iCs w:val="0"/>
          <w:smallCaps w:val="0"/>
          <w:strike w:val="0"/>
        </w:rPr>
        <w:t>Учитель относится к категории специалистов, непосредственно подчиняется заместителю директора школы по учебно-воспитательной работе.</w:t>
      </w:r>
    </w:p>
    <w:p>
      <w:pPr>
        <w:pStyle w:val="5"/>
        <w:keepNext w:val="0"/>
        <w:keepLines w:val="0"/>
        <w:framePr w:w="9389" w:h="13598" w:hRule="exact" w:wrap="auto" w:vAnchor="page" w:hAnchor="page" w:x="1667" w:y="1216"/>
        <w:widowControl w:val="0"/>
        <w:numPr>
          <w:ilvl w:val="1"/>
          <w:numId w:val="1"/>
        </w:numPr>
        <w:shd w:val="clear" w:color="auto" w:fill="auto"/>
        <w:tabs>
          <w:tab w:val="left" w:pos="494"/>
        </w:tabs>
        <w:bidi w:val="0"/>
        <w:spacing w:before="0" w:after="400" w:line="240" w:lineRule="auto"/>
        <w:ind w:left="0" w:right="0" w:firstLine="0"/>
        <w:jc w:val="left"/>
      </w:pPr>
      <w:r>
        <w:rPr>
          <w:rStyle w:val="4"/>
          <w:b w:val="0"/>
          <w:bCs w:val="0"/>
          <w:i w:val="0"/>
          <w:iCs w:val="0"/>
          <w:smallCaps w:val="0"/>
          <w:strike w:val="0"/>
        </w:rPr>
        <w:t>В своей деятельности учитель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pPr>
        <w:pStyle w:val="5"/>
        <w:keepNext w:val="0"/>
        <w:keepLines w:val="0"/>
        <w:framePr w:w="9389" w:h="13598" w:hRule="exact" w:wrap="auto" w:vAnchor="page" w:hAnchor="page" w:x="1667" w:y="1216"/>
        <w:widowControl w:val="0"/>
        <w:numPr>
          <w:ilvl w:val="0"/>
          <w:numId w:val="3"/>
        </w:numPr>
        <w:shd w:val="clear" w:color="auto" w:fill="auto"/>
        <w:tabs>
          <w:tab w:val="left" w:pos="735"/>
        </w:tabs>
        <w:bidi w:val="0"/>
        <w:spacing w:before="0" w:after="80" w:line="396" w:lineRule="auto"/>
        <w:ind w:left="0" w:right="0" w:firstLine="380"/>
        <w:jc w:val="left"/>
      </w:pPr>
      <w:r>
        <w:rPr>
          <w:rStyle w:val="4"/>
          <w:b w:val="0"/>
          <w:bCs w:val="0"/>
          <w:i w:val="0"/>
          <w:iCs w:val="0"/>
          <w:smallCaps w:val="0"/>
          <w:strike w:val="0"/>
        </w:rPr>
        <w:t>Федеральным Законом «Об образовании в Российской Федерации» №273-ФЗ;</w:t>
      </w:r>
    </w:p>
    <w:p>
      <w:pPr>
        <w:pStyle w:val="5"/>
        <w:keepNext w:val="0"/>
        <w:keepLines w:val="0"/>
        <w:framePr w:w="9389" w:h="13598" w:hRule="exact" w:wrap="auto" w:vAnchor="page" w:hAnchor="page" w:x="1667" w:y="1216"/>
        <w:widowControl w:val="0"/>
        <w:numPr>
          <w:ilvl w:val="0"/>
          <w:numId w:val="3"/>
        </w:numPr>
        <w:shd w:val="clear" w:color="auto" w:fill="auto"/>
        <w:tabs>
          <w:tab w:val="left" w:pos="735"/>
        </w:tabs>
        <w:bidi w:val="0"/>
        <w:spacing w:before="0" w:after="80" w:line="350" w:lineRule="auto"/>
        <w:ind w:left="740" w:right="0" w:hanging="360"/>
        <w:jc w:val="left"/>
      </w:pPr>
      <w:r>
        <w:rPr>
          <w:rStyle w:val="4"/>
          <w:b w:val="0"/>
          <w:bCs w:val="0"/>
          <w:i w:val="0"/>
          <w:iCs w:val="0"/>
          <w:smallCaps w:val="0"/>
          <w:strike w:val="0"/>
        </w:rPr>
        <w:t>нормами СП 2.4.3648-20 «Санитарно-эпидемиологические требования к организациям воспитания и обучения, отдыха и оздоровления детей и молодежи»;</w:t>
      </w:r>
    </w:p>
    <w:p>
      <w:pPr>
        <w:pStyle w:val="5"/>
        <w:keepNext w:val="0"/>
        <w:keepLines w:val="0"/>
        <w:framePr w:w="9389" w:h="13598" w:hRule="exact" w:wrap="auto" w:vAnchor="page" w:hAnchor="page" w:x="1667" w:y="1216"/>
        <w:widowControl w:val="0"/>
        <w:numPr>
          <w:ilvl w:val="0"/>
          <w:numId w:val="3"/>
        </w:numPr>
        <w:shd w:val="clear" w:color="auto" w:fill="auto"/>
        <w:tabs>
          <w:tab w:val="left" w:pos="735"/>
        </w:tabs>
        <w:bidi w:val="0"/>
        <w:spacing w:before="0" w:after="80" w:line="336" w:lineRule="auto"/>
        <w:ind w:left="740" w:right="0" w:hanging="360"/>
        <w:jc w:val="left"/>
      </w:pPr>
      <w:r>
        <w:rPr>
          <w:rStyle w:val="4"/>
          <w:b w:val="0"/>
          <w:bCs w:val="0"/>
          <w:i w:val="0"/>
          <w:iCs w:val="0"/>
          <w:smallCaps w:val="0"/>
          <w:strike w:val="0"/>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pPr>
        <w:pStyle w:val="5"/>
        <w:keepNext w:val="0"/>
        <w:keepLines w:val="0"/>
        <w:framePr w:w="9389" w:h="13598" w:hRule="exact" w:wrap="auto" w:vAnchor="page" w:hAnchor="page" w:x="1667" w:y="1216"/>
        <w:widowControl w:val="0"/>
        <w:numPr>
          <w:ilvl w:val="0"/>
          <w:numId w:val="3"/>
        </w:numPr>
        <w:shd w:val="clear" w:color="auto" w:fill="auto"/>
        <w:tabs>
          <w:tab w:val="left" w:pos="735"/>
        </w:tabs>
        <w:bidi w:val="0"/>
        <w:spacing w:before="0" w:after="80" w:line="350" w:lineRule="auto"/>
        <w:ind w:left="740" w:right="0" w:hanging="360"/>
        <w:jc w:val="left"/>
      </w:pPr>
      <w:r>
        <w:rPr>
          <w:rStyle w:val="4"/>
          <w:b w:val="0"/>
          <w:bCs w:val="0"/>
          <w:i w:val="0"/>
          <w:iCs w:val="0"/>
          <w:smallCaps w:val="0"/>
          <w:strike w:val="0"/>
        </w:rPr>
        <w:t>административным, трудовым и хозяйственным законодательством Российской Федерации;</w:t>
      </w:r>
    </w:p>
    <w:p>
      <w:pPr>
        <w:pStyle w:val="5"/>
        <w:keepNext w:val="0"/>
        <w:keepLines w:val="0"/>
        <w:framePr w:w="9389" w:h="13598" w:hRule="exact" w:wrap="auto" w:vAnchor="page" w:hAnchor="page" w:x="1667" w:y="1216"/>
        <w:widowControl w:val="0"/>
        <w:numPr>
          <w:ilvl w:val="0"/>
          <w:numId w:val="3"/>
        </w:numPr>
        <w:shd w:val="clear" w:color="auto" w:fill="auto"/>
        <w:tabs>
          <w:tab w:val="left" w:pos="735"/>
        </w:tabs>
        <w:bidi w:val="0"/>
        <w:spacing w:before="0" w:after="80" w:line="396" w:lineRule="auto"/>
        <w:ind w:left="0" w:right="0" w:firstLine="380"/>
        <w:jc w:val="left"/>
      </w:pPr>
      <w:r>
        <w:rPr>
          <w:rStyle w:val="4"/>
          <w:b w:val="0"/>
          <w:bCs w:val="0"/>
          <w:i w:val="0"/>
          <w:iCs w:val="0"/>
          <w:smallCaps w:val="0"/>
          <w:strike w:val="0"/>
        </w:rPr>
        <w:t>основами педагогики, психологии, физиологии и гигиены;</w:t>
      </w:r>
    </w:p>
    <w:p>
      <w:pPr>
        <w:pStyle w:val="5"/>
        <w:keepNext w:val="0"/>
        <w:keepLines w:val="0"/>
        <w:framePr w:w="9389" w:h="13598" w:hRule="exact" w:wrap="auto" w:vAnchor="page" w:hAnchor="page" w:x="1667" w:y="1216"/>
        <w:widowControl w:val="0"/>
        <w:numPr>
          <w:ilvl w:val="0"/>
          <w:numId w:val="3"/>
        </w:numPr>
        <w:shd w:val="clear" w:color="auto" w:fill="auto"/>
        <w:tabs>
          <w:tab w:val="left" w:pos="735"/>
        </w:tabs>
        <w:bidi w:val="0"/>
        <w:spacing w:before="0" w:after="80" w:line="336" w:lineRule="auto"/>
        <w:ind w:left="740" w:right="0" w:hanging="360"/>
        <w:jc w:val="left"/>
      </w:pPr>
      <w:r>
        <w:rPr>
          <w:rStyle w:val="4"/>
          <w:b w:val="0"/>
          <w:bCs w:val="0"/>
          <w:i w:val="0"/>
          <w:iCs w:val="0"/>
          <w:smallCaps w:val="0"/>
          <w:strike w:val="0"/>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pPr>
        <w:pStyle w:val="5"/>
        <w:keepNext w:val="0"/>
        <w:keepLines w:val="0"/>
        <w:framePr w:w="9389" w:h="13598" w:hRule="exact" w:wrap="auto" w:vAnchor="page" w:hAnchor="page" w:x="1667" w:y="1216"/>
        <w:widowControl w:val="0"/>
        <w:numPr>
          <w:ilvl w:val="0"/>
          <w:numId w:val="3"/>
        </w:numPr>
        <w:shd w:val="clear" w:color="auto" w:fill="auto"/>
        <w:tabs>
          <w:tab w:val="left" w:pos="735"/>
        </w:tabs>
        <w:bidi w:val="0"/>
        <w:spacing w:before="0" w:after="80" w:line="350" w:lineRule="auto"/>
        <w:ind w:left="740" w:right="0" w:hanging="360"/>
        <w:jc w:val="left"/>
      </w:pPr>
      <w:r>
        <w:rPr>
          <w:rStyle w:val="4"/>
          <w:b w:val="0"/>
          <w:bCs w:val="0"/>
          <w:i w:val="0"/>
          <w:iCs w:val="0"/>
          <w:smallCaps w:val="0"/>
          <w:strike w:val="0"/>
        </w:rPr>
        <w:t>требованиями ФГОС основного общего образования и среднего общего образования, рекомендациями по их применению в школе;</w:t>
      </w:r>
    </w:p>
    <w:p>
      <w:pPr>
        <w:pStyle w:val="5"/>
        <w:keepNext w:val="0"/>
        <w:keepLines w:val="0"/>
        <w:framePr w:w="9389" w:h="13598" w:hRule="exact" w:wrap="auto" w:vAnchor="page" w:hAnchor="page" w:x="1667" w:y="1216"/>
        <w:widowControl w:val="0"/>
        <w:numPr>
          <w:ilvl w:val="0"/>
          <w:numId w:val="3"/>
        </w:numPr>
        <w:shd w:val="clear" w:color="auto" w:fill="auto"/>
        <w:tabs>
          <w:tab w:val="left" w:pos="735"/>
        </w:tabs>
        <w:bidi w:val="0"/>
        <w:spacing w:before="0" w:after="80" w:line="396" w:lineRule="auto"/>
        <w:ind w:left="0" w:right="0" w:firstLine="380"/>
        <w:jc w:val="left"/>
      </w:pPr>
      <w:r>
        <w:rPr>
          <w:rStyle w:val="4"/>
          <w:b w:val="0"/>
          <w:bCs w:val="0"/>
          <w:i w:val="0"/>
          <w:iCs w:val="0"/>
          <w:smallCaps w:val="0"/>
          <w:strike w:val="0"/>
        </w:rPr>
        <w:t>правилами и нормами охраны труда и пожарной безопасности;</w:t>
      </w:r>
    </w:p>
    <w:p>
      <w:pPr>
        <w:pStyle w:val="5"/>
        <w:keepNext w:val="0"/>
        <w:keepLines w:val="0"/>
        <w:framePr w:w="9389" w:h="13598" w:hRule="exact" w:wrap="auto" w:vAnchor="page" w:hAnchor="page" w:x="1667" w:y="1216"/>
        <w:widowControl w:val="0"/>
        <w:numPr>
          <w:ilvl w:val="0"/>
          <w:numId w:val="3"/>
        </w:numPr>
        <w:shd w:val="clear" w:color="auto" w:fill="auto"/>
        <w:tabs>
          <w:tab w:val="left" w:pos="735"/>
        </w:tabs>
        <w:bidi w:val="0"/>
        <w:spacing w:before="0" w:after="80" w:line="396" w:lineRule="auto"/>
        <w:ind w:left="0" w:right="0" w:firstLine="380"/>
        <w:jc w:val="left"/>
      </w:pPr>
      <w:r>
        <w:rPr>
          <w:rStyle w:val="4"/>
          <w:b w:val="0"/>
          <w:bCs w:val="0"/>
          <w:i w:val="0"/>
          <w:iCs w:val="0"/>
          <w:smallCaps w:val="0"/>
          <w:strike w:val="0"/>
        </w:rPr>
        <w:t>трудовым договором между работником и работодателем;</w:t>
      </w:r>
    </w:p>
    <w:p>
      <w:pPr>
        <w:pStyle w:val="5"/>
        <w:keepNext w:val="0"/>
        <w:keepLines w:val="0"/>
        <w:framePr w:w="9389" w:h="13598" w:hRule="exact" w:wrap="auto" w:vAnchor="page" w:hAnchor="page" w:x="1667" w:y="1216"/>
        <w:widowControl w:val="0"/>
        <w:numPr>
          <w:ilvl w:val="0"/>
          <w:numId w:val="3"/>
        </w:numPr>
        <w:shd w:val="clear" w:color="auto" w:fill="auto"/>
        <w:tabs>
          <w:tab w:val="left" w:pos="735"/>
        </w:tabs>
        <w:bidi w:val="0"/>
        <w:spacing w:before="0" w:after="80" w:line="396" w:lineRule="auto"/>
        <w:ind w:left="0" w:right="0" w:firstLine="380"/>
        <w:jc w:val="left"/>
      </w:pPr>
      <w:r>
        <w:fldChar w:fldCharType="begin"/>
      </w:r>
      <w:r>
        <w:instrText xml:space="preserve">HYPERLINK "https://ohrana-tryda.com/node/111"</w:instrText>
      </w:r>
      <w:r>
        <w:fldChar w:fldCharType="separate"/>
      </w:r>
      <w:r>
        <w:rPr>
          <w:rStyle w:val="4"/>
          <w:b w:val="0"/>
          <w:bCs w:val="0"/>
          <w:i w:val="0"/>
          <w:iCs w:val="0"/>
          <w:smallCaps w:val="0"/>
          <w:strike w:val="0"/>
          <w:color w:val="000000"/>
        </w:rPr>
        <w:t>инструкцией по охране труда для учителя;</w:t>
      </w:r>
      <w:r>
        <w:fldChar w:fldCharType="end"/>
      </w:r>
    </w:p>
    <w:p>
      <w:pPr>
        <w:pStyle w:val="5"/>
        <w:keepNext w:val="0"/>
        <w:keepLines w:val="0"/>
        <w:framePr w:w="9389" w:h="13598" w:hRule="exact" w:wrap="auto" w:vAnchor="page" w:hAnchor="page" w:x="1667" w:y="1216"/>
        <w:widowControl w:val="0"/>
        <w:numPr>
          <w:ilvl w:val="0"/>
          <w:numId w:val="3"/>
        </w:numPr>
        <w:shd w:val="clear" w:color="auto" w:fill="auto"/>
        <w:tabs>
          <w:tab w:val="left" w:pos="735"/>
        </w:tabs>
        <w:bidi w:val="0"/>
        <w:spacing w:before="0" w:after="0" w:line="396" w:lineRule="auto"/>
        <w:ind w:left="0" w:right="0" w:firstLine="380"/>
        <w:jc w:val="left"/>
      </w:pPr>
      <w:r>
        <w:rPr>
          <w:rStyle w:val="4"/>
          <w:b w:val="0"/>
          <w:bCs w:val="0"/>
          <w:i w:val="0"/>
          <w:iCs w:val="0"/>
          <w:smallCaps w:val="0"/>
          <w:strike w:val="0"/>
        </w:rPr>
        <w:t>Конвенцией ООН о правах ребенка.</w:t>
      </w:r>
    </w:p>
    <w:p>
      <w:pPr>
        <w:pStyle w:val="5"/>
        <w:keepNext w:val="0"/>
        <w:keepLines w:val="0"/>
        <w:framePr w:wrap="auto" w:vAnchor="page" w:hAnchor="page" w:x="1667" w:y="14944"/>
        <w:widowControl w:val="0"/>
        <w:numPr>
          <w:ilvl w:val="1"/>
          <w:numId w:val="1"/>
        </w:numPr>
        <w:shd w:val="clear" w:color="auto" w:fill="auto"/>
        <w:tabs>
          <w:tab w:val="left" w:pos="475"/>
        </w:tabs>
        <w:bidi w:val="0"/>
        <w:spacing w:before="0" w:after="0" w:line="240" w:lineRule="auto"/>
        <w:ind w:left="0" w:right="0" w:firstLine="0"/>
        <w:jc w:val="left"/>
      </w:pPr>
      <w:r>
        <w:rPr>
          <w:rStyle w:val="4"/>
          <w:b w:val="0"/>
          <w:bCs w:val="0"/>
          <w:i w:val="0"/>
          <w:iCs w:val="0"/>
          <w:smallCaps w:val="0"/>
          <w:strike w:val="0"/>
          <w:color w:val="0078D4"/>
          <w:u w:val="single"/>
        </w:rPr>
        <w:t>Учитель должен знать:</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89" w:h="13675" w:hRule="exact" w:wrap="auto" w:vAnchor="page" w:hAnchor="page" w:x="1667" w:y="1216"/>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pPr>
        <w:pStyle w:val="5"/>
        <w:keepNext w:val="0"/>
        <w:keepLines w:val="0"/>
        <w:framePr w:w="9389" w:h="13675" w:hRule="exact" w:wrap="auto" w:vAnchor="page" w:hAnchor="page" w:x="1667" w:y="1216"/>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требования ФГОС основного общего образования и среднего общего образования к преподаванию своего предмета, рекомендации по внедрению Федерального государственного образовательного стандарта в общеобразовательной организации;</w:t>
      </w:r>
    </w:p>
    <w:p>
      <w:pPr>
        <w:pStyle w:val="5"/>
        <w:keepNext w:val="0"/>
        <w:keepLines w:val="0"/>
        <w:framePr w:w="9389" w:h="13675" w:hRule="exact" w:wrap="auto" w:vAnchor="page" w:hAnchor="page" w:x="1667" w:y="1216"/>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преподаваемый предмет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pPr>
        <w:pStyle w:val="5"/>
        <w:keepNext w:val="0"/>
        <w:keepLines w:val="0"/>
        <w:framePr w:w="9389" w:h="13675" w:hRule="exact" w:wrap="auto" w:vAnchor="page" w:hAnchor="page" w:x="1667" w:y="1216"/>
        <w:widowControl w:val="0"/>
        <w:numPr>
          <w:ilvl w:val="0"/>
          <w:numId w:val="4"/>
        </w:numPr>
        <w:shd w:val="clear" w:color="auto" w:fill="auto"/>
        <w:tabs>
          <w:tab w:val="left" w:pos="735"/>
        </w:tabs>
        <w:bidi w:val="0"/>
        <w:spacing w:before="0"/>
        <w:ind w:left="0" w:right="0" w:firstLine="380"/>
        <w:jc w:val="left"/>
      </w:pPr>
      <w:r>
        <w:rPr>
          <w:rStyle w:val="4"/>
          <w:b w:val="0"/>
          <w:bCs w:val="0"/>
          <w:i w:val="0"/>
          <w:iCs w:val="0"/>
          <w:smallCaps w:val="0"/>
          <w:strike w:val="0"/>
        </w:rPr>
        <w:t>современные формы и методы обучения и воспитания школьников;</w:t>
      </w:r>
    </w:p>
    <w:p>
      <w:pPr>
        <w:pStyle w:val="5"/>
        <w:keepNext w:val="0"/>
        <w:keepLines w:val="0"/>
        <w:framePr w:w="9389" w:h="13675" w:hRule="exact" w:wrap="auto" w:vAnchor="page" w:hAnchor="page" w:x="1667" w:y="1216"/>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pPr>
        <w:pStyle w:val="5"/>
        <w:keepNext w:val="0"/>
        <w:keepLines w:val="0"/>
        <w:framePr w:w="9389" w:h="13675" w:hRule="exact" w:wrap="auto" w:vAnchor="page" w:hAnchor="page" w:x="1667" w:y="1216"/>
        <w:widowControl w:val="0"/>
        <w:numPr>
          <w:ilvl w:val="0"/>
          <w:numId w:val="4"/>
        </w:numPr>
        <w:shd w:val="clear" w:color="auto" w:fill="auto"/>
        <w:tabs>
          <w:tab w:val="left" w:pos="735"/>
        </w:tabs>
        <w:bidi w:val="0"/>
        <w:spacing w:before="0"/>
        <w:ind w:left="0" w:right="0" w:firstLine="380"/>
        <w:jc w:val="left"/>
      </w:pPr>
      <w:r>
        <w:rPr>
          <w:rStyle w:val="4"/>
          <w:b w:val="0"/>
          <w:bCs w:val="0"/>
          <w:i w:val="0"/>
          <w:iCs w:val="0"/>
          <w:smallCaps w:val="0"/>
          <w:strike w:val="0"/>
        </w:rPr>
        <w:t>теорию и методы управления образовательными системами;</w:t>
      </w:r>
    </w:p>
    <w:p>
      <w:pPr>
        <w:pStyle w:val="5"/>
        <w:keepNext w:val="0"/>
        <w:keepLines w:val="0"/>
        <w:framePr w:w="9389" w:h="13675" w:hRule="exact" w:wrap="auto" w:vAnchor="page" w:hAnchor="page" w:x="1667" w:y="1216"/>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pPr>
        <w:pStyle w:val="5"/>
        <w:keepNext w:val="0"/>
        <w:keepLines w:val="0"/>
        <w:framePr w:w="9389" w:h="13675" w:hRule="exact" w:wrap="auto" w:vAnchor="page" w:hAnchor="page" w:x="1667" w:y="1216"/>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pPr>
        <w:pStyle w:val="5"/>
        <w:keepNext w:val="0"/>
        <w:keepLines w:val="0"/>
        <w:framePr w:w="9389" w:h="13675" w:hRule="exact" w:wrap="auto" w:vAnchor="page" w:hAnchor="page" w:x="1667" w:y="1216"/>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технологии диагностики причин конфликтных ситуаций, их профилактики и разрешения;</w:t>
      </w:r>
    </w:p>
    <w:p>
      <w:pPr>
        <w:pStyle w:val="5"/>
        <w:keepNext w:val="0"/>
        <w:keepLines w:val="0"/>
        <w:framePr w:w="9389" w:h="13675" w:hRule="exact" w:wrap="auto" w:vAnchor="page" w:hAnchor="page" w:x="1667" w:y="1216"/>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основные принципы деятельностного подхода, виды и приемы современных педагогических технологий;</w:t>
      </w:r>
    </w:p>
    <w:p>
      <w:pPr>
        <w:pStyle w:val="5"/>
        <w:keepNext w:val="0"/>
        <w:keepLines w:val="0"/>
        <w:framePr w:w="9389" w:h="13675" w:hRule="exact" w:wrap="auto" w:vAnchor="page" w:hAnchor="page" w:x="1667" w:y="1216"/>
        <w:widowControl w:val="0"/>
        <w:numPr>
          <w:ilvl w:val="0"/>
          <w:numId w:val="4"/>
        </w:numPr>
        <w:shd w:val="clear" w:color="auto" w:fill="auto"/>
        <w:tabs>
          <w:tab w:val="left" w:pos="735"/>
        </w:tabs>
        <w:bidi w:val="0"/>
        <w:spacing w:before="0"/>
        <w:ind w:left="0" w:right="0" w:firstLine="380"/>
        <w:jc w:val="left"/>
      </w:pPr>
      <w:r>
        <w:rPr>
          <w:rStyle w:val="4"/>
          <w:b w:val="0"/>
          <w:bCs w:val="0"/>
          <w:i w:val="0"/>
          <w:iCs w:val="0"/>
          <w:smallCaps w:val="0"/>
          <w:strike w:val="0"/>
        </w:rPr>
        <w:t>рабочую программу и методику обучения предмету;</w:t>
      </w:r>
    </w:p>
    <w:p>
      <w:pPr>
        <w:pStyle w:val="5"/>
        <w:keepNext w:val="0"/>
        <w:keepLines w:val="0"/>
        <w:framePr w:w="9389" w:h="13675" w:hRule="exact" w:wrap="auto" w:vAnchor="page" w:hAnchor="page" w:x="1667" w:y="1216"/>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pPr>
        <w:pStyle w:val="5"/>
        <w:keepNext w:val="0"/>
        <w:keepLines w:val="0"/>
        <w:framePr w:w="9389" w:h="13675" w:hRule="exact" w:wrap="auto" w:vAnchor="page" w:hAnchor="page" w:x="1667" w:y="1216"/>
        <w:widowControl w:val="0"/>
        <w:numPr>
          <w:ilvl w:val="0"/>
          <w:numId w:val="4"/>
        </w:numPr>
        <w:shd w:val="clear" w:color="auto" w:fill="auto"/>
        <w:tabs>
          <w:tab w:val="left" w:pos="735"/>
        </w:tabs>
        <w:bidi w:val="0"/>
        <w:spacing w:before="0"/>
        <w:ind w:left="740" w:right="0" w:hanging="360"/>
        <w:jc w:val="left"/>
      </w:pPr>
      <w:r>
        <w:rPr>
          <w:rStyle w:val="4"/>
          <w:b w:val="0"/>
          <w:bCs w:val="0"/>
          <w:i w:val="0"/>
          <w:iCs w:val="0"/>
          <w:smallCaps w:val="0"/>
          <w:strike w:val="0"/>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pPr>
        <w:pStyle w:val="5"/>
        <w:keepNext w:val="0"/>
        <w:keepLines w:val="0"/>
        <w:framePr w:w="9389" w:h="13675" w:hRule="exact" w:wrap="auto" w:vAnchor="page" w:hAnchor="page" w:x="1667" w:y="1216"/>
        <w:widowControl w:val="0"/>
        <w:numPr>
          <w:ilvl w:val="0"/>
          <w:numId w:val="4"/>
        </w:numPr>
        <w:shd w:val="clear" w:color="auto" w:fill="auto"/>
        <w:tabs>
          <w:tab w:val="left" w:pos="735"/>
        </w:tabs>
        <w:bidi w:val="0"/>
        <w:spacing w:before="0"/>
        <w:ind w:left="0" w:right="0" w:firstLine="380"/>
        <w:jc w:val="left"/>
      </w:pPr>
      <w:r>
        <w:rPr>
          <w:rStyle w:val="4"/>
          <w:b w:val="0"/>
          <w:bCs w:val="0"/>
          <w:i w:val="0"/>
          <w:iCs w:val="0"/>
          <w:smallCaps w:val="0"/>
          <w:strike w:val="0"/>
        </w:rPr>
        <w:t>педагогику, психологию, возрастную физиологию, школьную гигиену;</w:t>
      </w:r>
    </w:p>
    <w:p>
      <w:pPr>
        <w:pStyle w:val="5"/>
        <w:keepNext w:val="0"/>
        <w:keepLines w:val="0"/>
        <w:framePr w:w="9389" w:h="13675" w:hRule="exact" w:wrap="auto" w:vAnchor="page" w:hAnchor="page" w:x="1667" w:y="1216"/>
        <w:widowControl w:val="0"/>
        <w:numPr>
          <w:ilvl w:val="0"/>
          <w:numId w:val="4"/>
        </w:numPr>
        <w:shd w:val="clear" w:color="auto" w:fill="auto"/>
        <w:tabs>
          <w:tab w:val="left" w:pos="735"/>
        </w:tabs>
        <w:bidi w:val="0"/>
        <w:spacing w:before="0" w:after="0"/>
        <w:ind w:left="0" w:right="0" w:firstLine="380"/>
        <w:jc w:val="left"/>
      </w:pPr>
      <w:r>
        <w:rPr>
          <w:rStyle w:val="4"/>
          <w:b w:val="0"/>
          <w:bCs w:val="0"/>
          <w:i w:val="0"/>
          <w:iCs w:val="0"/>
          <w:smallCaps w:val="0"/>
          <w:strike w:val="0"/>
        </w:rPr>
        <w:t>теорию и методику преподавания своего предмета;</w:t>
      </w:r>
    </w:p>
    <w:p>
      <w:pPr>
        <w:pStyle w:val="5"/>
        <w:keepNext w:val="0"/>
        <w:keepLines w:val="0"/>
        <w:framePr w:w="9389" w:h="744" w:hRule="exact" w:wrap="auto" w:vAnchor="page" w:hAnchor="page" w:x="1667" w:y="14944"/>
        <w:widowControl w:val="0"/>
        <w:numPr>
          <w:ilvl w:val="0"/>
          <w:numId w:val="4"/>
        </w:numPr>
        <w:shd w:val="clear" w:color="auto" w:fill="auto"/>
        <w:tabs>
          <w:tab w:val="left" w:pos="735"/>
        </w:tabs>
        <w:bidi w:val="0"/>
        <w:spacing w:before="0" w:after="0"/>
        <w:ind w:left="740" w:right="0" w:hanging="360"/>
        <w:jc w:val="left"/>
      </w:pPr>
      <w:r>
        <w:rPr>
          <w:rStyle w:val="4"/>
          <w:b w:val="0"/>
          <w:bCs w:val="0"/>
          <w:i w:val="0"/>
          <w:iCs w:val="0"/>
          <w:smallCaps w:val="0"/>
          <w:strike w:val="0"/>
        </w:rPr>
        <w:t>основные закономерности возрастного развития, стадии и кризисы развития, социализации личности;</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79" w:h="13867" w:hRule="exact" w:wrap="auto" w:vAnchor="page" w:hAnchor="page" w:x="1672" w:y="1216"/>
        <w:widowControl w:val="0"/>
        <w:numPr>
          <w:ilvl w:val="0"/>
          <w:numId w:val="4"/>
        </w:numPr>
        <w:shd w:val="clear" w:color="auto" w:fill="auto"/>
        <w:tabs>
          <w:tab w:val="left" w:pos="715"/>
        </w:tabs>
        <w:bidi w:val="0"/>
        <w:spacing w:before="0"/>
        <w:ind w:left="700" w:right="0" w:hanging="340"/>
        <w:jc w:val="left"/>
      </w:pPr>
      <w:r>
        <w:rPr>
          <w:rStyle w:val="4"/>
          <w:b w:val="0"/>
          <w:bCs w:val="0"/>
          <w:i w:val="0"/>
          <w:iCs w:val="0"/>
          <w:smallCaps w:val="0"/>
          <w:strike w:val="0"/>
        </w:rPr>
        <w:t>законы развития личности и проявления личностных свойств, психологические законы периодизации и кризисов развития;</w:t>
      </w:r>
    </w:p>
    <w:p>
      <w:pPr>
        <w:pStyle w:val="5"/>
        <w:keepNext w:val="0"/>
        <w:keepLines w:val="0"/>
        <w:framePr w:w="9379" w:h="13867" w:hRule="exact" w:wrap="auto" w:vAnchor="page" w:hAnchor="page" w:x="1672" w:y="1216"/>
        <w:widowControl w:val="0"/>
        <w:numPr>
          <w:ilvl w:val="0"/>
          <w:numId w:val="4"/>
        </w:numPr>
        <w:shd w:val="clear" w:color="auto" w:fill="auto"/>
        <w:tabs>
          <w:tab w:val="left" w:pos="715"/>
        </w:tabs>
        <w:bidi w:val="0"/>
        <w:spacing w:before="0"/>
        <w:ind w:left="0" w:right="0" w:firstLine="360"/>
        <w:jc w:val="left"/>
      </w:pPr>
      <w:r>
        <w:rPr>
          <w:rStyle w:val="4"/>
          <w:b w:val="0"/>
          <w:bCs w:val="0"/>
          <w:i w:val="0"/>
          <w:iCs w:val="0"/>
          <w:smallCaps w:val="0"/>
          <w:strike w:val="0"/>
        </w:rPr>
        <w:t>теория и технологии учета возрастных особенностей обучающихся;</w:t>
      </w:r>
    </w:p>
    <w:p>
      <w:pPr>
        <w:pStyle w:val="5"/>
        <w:keepNext w:val="0"/>
        <w:keepLines w:val="0"/>
        <w:framePr w:w="9379" w:h="13867" w:hRule="exact" w:wrap="auto" w:vAnchor="page" w:hAnchor="page" w:x="1672" w:y="1216"/>
        <w:widowControl w:val="0"/>
        <w:numPr>
          <w:ilvl w:val="0"/>
          <w:numId w:val="4"/>
        </w:numPr>
        <w:shd w:val="clear" w:color="auto" w:fill="auto"/>
        <w:tabs>
          <w:tab w:val="left" w:pos="715"/>
        </w:tabs>
        <w:bidi w:val="0"/>
        <w:spacing w:before="0"/>
        <w:ind w:left="700" w:right="0" w:hanging="340"/>
        <w:jc w:val="left"/>
      </w:pPr>
      <w:r>
        <w:rPr>
          <w:rStyle w:val="4"/>
          <w:b w:val="0"/>
          <w:bCs w:val="0"/>
          <w:i w:val="0"/>
          <w:iCs w:val="0"/>
          <w:smallCaps w:val="0"/>
          <w:strike w:val="0"/>
        </w:rPr>
        <w:t>закономерности формирования детско-взрослых сообществ, их социально</w:t>
      </w:r>
      <w:r>
        <w:rPr>
          <w:rStyle w:val="4"/>
          <w:b w:val="0"/>
          <w:bCs w:val="0"/>
          <w:i w:val="0"/>
          <w:iCs w:val="0"/>
          <w:smallCaps w:val="0"/>
          <w:strike w:val="0"/>
        </w:rPr>
        <w:softHyphen/>
      </w:r>
      <w:r>
        <w:rPr>
          <w:rStyle w:val="4"/>
          <w:b w:val="0"/>
          <w:bCs w:val="0"/>
          <w:i w:val="0"/>
          <w:iCs w:val="0"/>
          <w:smallCaps w:val="0"/>
          <w:strike w:val="0"/>
        </w:rPr>
        <w:t>психологических особенности и закономерности развития детских и подростковых сообществ;</w:t>
      </w:r>
    </w:p>
    <w:p>
      <w:pPr>
        <w:pStyle w:val="5"/>
        <w:keepNext w:val="0"/>
        <w:keepLines w:val="0"/>
        <w:framePr w:w="9379" w:h="13867" w:hRule="exact" w:wrap="auto" w:vAnchor="page" w:hAnchor="page" w:x="1672" w:y="1216"/>
        <w:widowControl w:val="0"/>
        <w:numPr>
          <w:ilvl w:val="0"/>
          <w:numId w:val="4"/>
        </w:numPr>
        <w:shd w:val="clear" w:color="auto" w:fill="auto"/>
        <w:tabs>
          <w:tab w:val="left" w:pos="715"/>
        </w:tabs>
        <w:bidi w:val="0"/>
        <w:spacing w:before="0"/>
        <w:ind w:left="700" w:right="0" w:hanging="340"/>
        <w:jc w:val="left"/>
      </w:pPr>
      <w:r>
        <w:rPr>
          <w:rStyle w:val="4"/>
          <w:b w:val="0"/>
          <w:bCs w:val="0"/>
          <w:i w:val="0"/>
          <w:iCs w:val="0"/>
          <w:smallCaps w:val="0"/>
          <w:strike w:val="0"/>
        </w:rPr>
        <w:t>основные закономерности семейных отношений, позволяющие эффективно работать с родительской общественностью;</w:t>
      </w:r>
    </w:p>
    <w:p>
      <w:pPr>
        <w:pStyle w:val="5"/>
        <w:keepNext w:val="0"/>
        <w:keepLines w:val="0"/>
        <w:framePr w:w="9379" w:h="13867" w:hRule="exact" w:wrap="auto" w:vAnchor="page" w:hAnchor="page" w:x="1672" w:y="1216"/>
        <w:widowControl w:val="0"/>
        <w:numPr>
          <w:ilvl w:val="0"/>
          <w:numId w:val="4"/>
        </w:numPr>
        <w:shd w:val="clear" w:color="auto" w:fill="auto"/>
        <w:tabs>
          <w:tab w:val="left" w:pos="715"/>
        </w:tabs>
        <w:bidi w:val="0"/>
        <w:spacing w:before="0"/>
        <w:ind w:left="0" w:right="0" w:firstLine="360"/>
        <w:jc w:val="left"/>
      </w:pPr>
      <w:r>
        <w:rPr>
          <w:rStyle w:val="4"/>
          <w:b w:val="0"/>
          <w:bCs w:val="0"/>
          <w:i w:val="0"/>
          <w:iCs w:val="0"/>
          <w:smallCaps w:val="0"/>
          <w:strike w:val="0"/>
        </w:rPr>
        <w:t>основы психодиагностики и основные признаки отклонения в развитии детей;</w:t>
      </w:r>
    </w:p>
    <w:p>
      <w:pPr>
        <w:pStyle w:val="5"/>
        <w:keepNext w:val="0"/>
        <w:keepLines w:val="0"/>
        <w:framePr w:w="9379" w:h="13867" w:hRule="exact" w:wrap="auto" w:vAnchor="page" w:hAnchor="page" w:x="1672" w:y="1216"/>
        <w:widowControl w:val="0"/>
        <w:numPr>
          <w:ilvl w:val="0"/>
          <w:numId w:val="4"/>
        </w:numPr>
        <w:shd w:val="clear" w:color="auto" w:fill="auto"/>
        <w:tabs>
          <w:tab w:val="left" w:pos="715"/>
        </w:tabs>
        <w:bidi w:val="0"/>
        <w:spacing w:before="0"/>
        <w:ind w:left="700" w:right="0" w:hanging="340"/>
        <w:jc w:val="left"/>
      </w:pPr>
      <w:r>
        <w:rPr>
          <w:rStyle w:val="4"/>
          <w:b w:val="0"/>
          <w:bCs w:val="0"/>
          <w:i w:val="0"/>
          <w:iCs w:val="0"/>
          <w:smallCaps w:val="0"/>
          <w:strike w:val="0"/>
        </w:rPr>
        <w:t>социально-психологические особенности и закономерности развития детско- взрослых сообществ;</w:t>
      </w:r>
    </w:p>
    <w:p>
      <w:pPr>
        <w:pStyle w:val="5"/>
        <w:keepNext w:val="0"/>
        <w:keepLines w:val="0"/>
        <w:framePr w:w="9379" w:h="13867" w:hRule="exact" w:wrap="auto" w:vAnchor="page" w:hAnchor="page" w:x="1672" w:y="1216"/>
        <w:widowControl w:val="0"/>
        <w:numPr>
          <w:ilvl w:val="0"/>
          <w:numId w:val="4"/>
        </w:numPr>
        <w:shd w:val="clear" w:color="auto" w:fill="auto"/>
        <w:tabs>
          <w:tab w:val="left" w:pos="715"/>
        </w:tabs>
        <w:bidi w:val="0"/>
        <w:spacing w:before="0"/>
        <w:ind w:left="700" w:right="0" w:hanging="340"/>
        <w:jc w:val="left"/>
      </w:pPr>
      <w:r>
        <w:rPr>
          <w:rStyle w:val="4"/>
          <w:b w:val="0"/>
          <w:bCs w:val="0"/>
          <w:i w:val="0"/>
          <w:iCs w:val="0"/>
          <w:smallCaps w:val="0"/>
          <w:strike w:val="0"/>
        </w:rPr>
        <w:t>основы психодидактики, поликультурного образования, закономерностей поведения в социальных сетях;</w:t>
      </w:r>
    </w:p>
    <w:p>
      <w:pPr>
        <w:pStyle w:val="5"/>
        <w:keepNext w:val="0"/>
        <w:keepLines w:val="0"/>
        <w:framePr w:w="9379" w:h="13867" w:hRule="exact" w:wrap="auto" w:vAnchor="page" w:hAnchor="page" w:x="1672" w:y="1216"/>
        <w:widowControl w:val="0"/>
        <w:numPr>
          <w:ilvl w:val="0"/>
          <w:numId w:val="4"/>
        </w:numPr>
        <w:shd w:val="clear" w:color="auto" w:fill="auto"/>
        <w:tabs>
          <w:tab w:val="left" w:pos="715"/>
        </w:tabs>
        <w:bidi w:val="0"/>
        <w:spacing w:before="0"/>
        <w:ind w:left="700" w:right="0" w:hanging="340"/>
        <w:jc w:val="left"/>
      </w:pPr>
      <w:r>
        <w:rPr>
          <w:rStyle w:val="4"/>
          <w:b w:val="0"/>
          <w:bCs w:val="0"/>
          <w:i w:val="0"/>
          <w:iCs w:val="0"/>
          <w:smallCaps w:val="0"/>
          <w:strike w:val="0"/>
        </w:rPr>
        <w:t>пути достижения образовательных результатов и способы оценки результатов обучения;</w:t>
      </w:r>
    </w:p>
    <w:p>
      <w:pPr>
        <w:pStyle w:val="5"/>
        <w:keepNext w:val="0"/>
        <w:keepLines w:val="0"/>
        <w:framePr w:w="9379" w:h="13867" w:hRule="exact" w:wrap="auto" w:vAnchor="page" w:hAnchor="page" w:x="1672" w:y="1216"/>
        <w:widowControl w:val="0"/>
        <w:numPr>
          <w:ilvl w:val="0"/>
          <w:numId w:val="4"/>
        </w:numPr>
        <w:shd w:val="clear" w:color="auto" w:fill="auto"/>
        <w:tabs>
          <w:tab w:val="left" w:pos="715"/>
        </w:tabs>
        <w:bidi w:val="0"/>
        <w:spacing w:before="0"/>
        <w:ind w:left="0" w:right="0" w:firstLine="360"/>
        <w:jc w:val="left"/>
      </w:pPr>
      <w:r>
        <w:rPr>
          <w:rStyle w:val="4"/>
          <w:b w:val="0"/>
          <w:bCs w:val="0"/>
          <w:i w:val="0"/>
          <w:iCs w:val="0"/>
          <w:smallCaps w:val="0"/>
          <w:strike w:val="0"/>
        </w:rPr>
        <w:t>основы экологии, экономики, социологии;</w:t>
      </w:r>
    </w:p>
    <w:p>
      <w:pPr>
        <w:pStyle w:val="5"/>
        <w:keepNext w:val="0"/>
        <w:keepLines w:val="0"/>
        <w:framePr w:w="9379" w:h="13867" w:hRule="exact" w:wrap="auto" w:vAnchor="page" w:hAnchor="page" w:x="1672" w:y="1216"/>
        <w:widowControl w:val="0"/>
        <w:numPr>
          <w:ilvl w:val="0"/>
          <w:numId w:val="4"/>
        </w:numPr>
        <w:shd w:val="clear" w:color="auto" w:fill="auto"/>
        <w:tabs>
          <w:tab w:val="left" w:pos="715"/>
        </w:tabs>
        <w:bidi w:val="0"/>
        <w:spacing w:before="0"/>
        <w:ind w:left="700" w:right="0" w:hanging="340"/>
        <w:jc w:val="left"/>
      </w:pPr>
      <w:r>
        <w:rPr>
          <w:rStyle w:val="4"/>
          <w:b w:val="0"/>
          <w:bCs w:val="0"/>
          <w:i w:val="0"/>
          <w:iCs w:val="0"/>
          <w:smallCaps w:val="0"/>
          <w:strike w:val="0"/>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pPr>
        <w:pStyle w:val="5"/>
        <w:keepNext w:val="0"/>
        <w:keepLines w:val="0"/>
        <w:framePr w:w="9379" w:h="13867" w:hRule="exact" w:wrap="auto" w:vAnchor="page" w:hAnchor="page" w:x="1672" w:y="1216"/>
        <w:widowControl w:val="0"/>
        <w:numPr>
          <w:ilvl w:val="0"/>
          <w:numId w:val="4"/>
        </w:numPr>
        <w:shd w:val="clear" w:color="auto" w:fill="auto"/>
        <w:tabs>
          <w:tab w:val="left" w:pos="715"/>
        </w:tabs>
        <w:bidi w:val="0"/>
        <w:spacing w:before="0"/>
        <w:ind w:left="700" w:right="0" w:hanging="340"/>
        <w:jc w:val="left"/>
      </w:pPr>
      <w:r>
        <w:rPr>
          <w:rStyle w:val="4"/>
          <w:b w:val="0"/>
          <w:bCs w:val="0"/>
          <w:i w:val="0"/>
          <w:iCs w:val="0"/>
          <w:smallCaps w:val="0"/>
          <w:strike w:val="0"/>
        </w:rPr>
        <w:t>средства обучения, используемые учителем в процессе преподавания предмета, и их дидактические возможности;</w:t>
      </w:r>
    </w:p>
    <w:p>
      <w:pPr>
        <w:pStyle w:val="5"/>
        <w:keepNext w:val="0"/>
        <w:keepLines w:val="0"/>
        <w:framePr w:w="9379" w:h="13867" w:hRule="exact" w:wrap="auto" w:vAnchor="page" w:hAnchor="page" w:x="1672" w:y="1216"/>
        <w:widowControl w:val="0"/>
        <w:numPr>
          <w:ilvl w:val="0"/>
          <w:numId w:val="4"/>
        </w:numPr>
        <w:shd w:val="clear" w:color="auto" w:fill="auto"/>
        <w:tabs>
          <w:tab w:val="left" w:pos="715"/>
        </w:tabs>
        <w:bidi w:val="0"/>
        <w:spacing w:before="0"/>
        <w:ind w:left="0" w:right="0" w:firstLine="360"/>
        <w:jc w:val="left"/>
      </w:pPr>
      <w:r>
        <w:rPr>
          <w:rStyle w:val="4"/>
          <w:b w:val="0"/>
          <w:bCs w:val="0"/>
          <w:i w:val="0"/>
          <w:iCs w:val="0"/>
          <w:smallCaps w:val="0"/>
          <w:strike w:val="0"/>
        </w:rPr>
        <w:t>требования к оснащению и оборудованию учебных кабинетов;</w:t>
      </w:r>
    </w:p>
    <w:p>
      <w:pPr>
        <w:pStyle w:val="5"/>
        <w:keepNext w:val="0"/>
        <w:keepLines w:val="0"/>
        <w:framePr w:w="9379" w:h="13867" w:hRule="exact" w:wrap="auto" w:vAnchor="page" w:hAnchor="page" w:x="1672" w:y="1216"/>
        <w:widowControl w:val="0"/>
        <w:numPr>
          <w:ilvl w:val="0"/>
          <w:numId w:val="4"/>
        </w:numPr>
        <w:shd w:val="clear" w:color="auto" w:fill="auto"/>
        <w:tabs>
          <w:tab w:val="left" w:pos="715"/>
        </w:tabs>
        <w:bidi w:val="0"/>
        <w:spacing w:before="0"/>
        <w:ind w:left="700" w:right="0" w:hanging="340"/>
        <w:jc w:val="left"/>
      </w:pPr>
      <w:r>
        <w:rPr>
          <w:rStyle w:val="4"/>
          <w:b w:val="0"/>
          <w:bCs w:val="0"/>
          <w:i w:val="0"/>
          <w:iCs w:val="0"/>
          <w:smallCaps w:val="0"/>
          <w:strike w:val="0"/>
        </w:rPr>
        <w:t>правила внутреннего распорядка общеобразовательной организации, правила по охране труда и требования к безопасности образовательной среды;</w:t>
      </w:r>
    </w:p>
    <w:p>
      <w:pPr>
        <w:pStyle w:val="5"/>
        <w:keepNext w:val="0"/>
        <w:keepLines w:val="0"/>
        <w:framePr w:w="9379" w:h="13867" w:hRule="exact" w:wrap="auto" w:vAnchor="page" w:hAnchor="page" w:x="1672" w:y="1216"/>
        <w:widowControl w:val="0"/>
        <w:numPr>
          <w:ilvl w:val="0"/>
          <w:numId w:val="4"/>
        </w:numPr>
        <w:shd w:val="clear" w:color="auto" w:fill="auto"/>
        <w:tabs>
          <w:tab w:val="left" w:pos="715"/>
        </w:tabs>
        <w:bidi w:val="0"/>
        <w:spacing w:before="0" w:after="180"/>
        <w:ind w:left="700" w:right="0" w:hanging="340"/>
        <w:jc w:val="left"/>
      </w:pPr>
      <w:r>
        <w:rPr>
          <w:rStyle w:val="4"/>
          <w:b w:val="0"/>
          <w:bCs w:val="0"/>
          <w:i w:val="0"/>
          <w:iCs w:val="0"/>
          <w:smallCaps w:val="0"/>
          <w:strike w:val="0"/>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pPr>
        <w:pStyle w:val="5"/>
        <w:keepNext w:val="0"/>
        <w:keepLines w:val="0"/>
        <w:framePr w:w="9379" w:h="13867" w:hRule="exact" w:wrap="auto" w:vAnchor="page" w:hAnchor="page" w:x="1672" w:y="1216"/>
        <w:widowControl w:val="0"/>
        <w:numPr>
          <w:ilvl w:val="1"/>
          <w:numId w:val="1"/>
        </w:numPr>
        <w:shd w:val="clear" w:color="auto" w:fill="auto"/>
        <w:tabs>
          <w:tab w:val="left" w:pos="493"/>
        </w:tabs>
        <w:bidi w:val="0"/>
        <w:spacing w:before="0" w:after="260"/>
        <w:ind w:left="0" w:right="0" w:firstLine="0"/>
        <w:jc w:val="left"/>
      </w:pPr>
      <w:r>
        <w:rPr>
          <w:rStyle w:val="4"/>
          <w:b w:val="0"/>
          <w:bCs w:val="0"/>
          <w:i w:val="0"/>
          <w:iCs w:val="0"/>
          <w:smallCaps w:val="0"/>
          <w:strike w:val="0"/>
          <w:color w:val="0078D4"/>
          <w:u w:val="single"/>
        </w:rPr>
        <w:t>Учитель должен уметь:</w:t>
      </w:r>
    </w:p>
    <w:p>
      <w:pPr>
        <w:pStyle w:val="5"/>
        <w:keepNext w:val="0"/>
        <w:keepLines w:val="0"/>
        <w:framePr w:w="9379" w:h="13867" w:hRule="exact" w:wrap="auto" w:vAnchor="page" w:hAnchor="page" w:x="1672" w:y="1216"/>
        <w:widowControl w:val="0"/>
        <w:numPr>
          <w:ilvl w:val="0"/>
          <w:numId w:val="5"/>
        </w:numPr>
        <w:shd w:val="clear" w:color="auto" w:fill="auto"/>
        <w:tabs>
          <w:tab w:val="left" w:pos="715"/>
        </w:tabs>
        <w:bidi w:val="0"/>
        <w:spacing w:before="0"/>
        <w:ind w:left="700" w:right="0" w:hanging="340"/>
        <w:jc w:val="left"/>
      </w:pPr>
      <w:r>
        <w:rPr>
          <w:rStyle w:val="4"/>
          <w:b w:val="0"/>
          <w:bCs w:val="0"/>
          <w:i w:val="0"/>
          <w:iCs w:val="0"/>
          <w:smallCaps w:val="0"/>
          <w:strike w:val="0"/>
        </w:rPr>
        <w:t>владеть формами и методами обучения, в том числе выходящими за рамки учебных занятий: исследовательская и проектная деятельность и т.п.;</w:t>
      </w:r>
    </w:p>
    <w:p>
      <w:pPr>
        <w:pStyle w:val="5"/>
        <w:keepNext w:val="0"/>
        <w:keepLines w:val="0"/>
        <w:framePr w:w="9379" w:h="13867" w:hRule="exact" w:wrap="auto" w:vAnchor="page" w:hAnchor="page" w:x="1672" w:y="1216"/>
        <w:widowControl w:val="0"/>
        <w:numPr>
          <w:ilvl w:val="0"/>
          <w:numId w:val="5"/>
        </w:numPr>
        <w:shd w:val="clear" w:color="auto" w:fill="auto"/>
        <w:tabs>
          <w:tab w:val="left" w:pos="715"/>
        </w:tabs>
        <w:bidi w:val="0"/>
        <w:spacing w:before="0"/>
        <w:ind w:left="700" w:right="0" w:hanging="340"/>
        <w:jc w:val="left"/>
      </w:pPr>
      <w:r>
        <w:rPr>
          <w:rStyle w:val="4"/>
          <w:b w:val="0"/>
          <w:bCs w:val="0"/>
          <w:i w:val="0"/>
          <w:iCs w:val="0"/>
          <w:smallCaps w:val="0"/>
          <w:strike w:val="0"/>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pPr>
        <w:pStyle w:val="5"/>
        <w:keepNext w:val="0"/>
        <w:keepLines w:val="0"/>
        <w:framePr w:w="9379" w:h="13867" w:hRule="exact" w:wrap="auto" w:vAnchor="page" w:hAnchor="page" w:x="1672" w:y="1216"/>
        <w:widowControl w:val="0"/>
        <w:numPr>
          <w:ilvl w:val="0"/>
          <w:numId w:val="5"/>
        </w:numPr>
        <w:shd w:val="clear" w:color="auto" w:fill="auto"/>
        <w:tabs>
          <w:tab w:val="left" w:pos="715"/>
        </w:tabs>
        <w:bidi w:val="0"/>
        <w:spacing w:before="0" w:after="0"/>
        <w:ind w:left="700" w:right="0" w:hanging="340"/>
        <w:jc w:val="left"/>
      </w:pPr>
      <w:r>
        <w:rPr>
          <w:rStyle w:val="4"/>
          <w:b w:val="0"/>
          <w:bCs w:val="0"/>
          <w:i w:val="0"/>
          <w:iCs w:val="0"/>
          <w:smallCaps w:val="0"/>
          <w:strike w:val="0"/>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79" w:h="14246" w:hRule="exact" w:wrap="auto" w:vAnchor="page" w:hAnchor="page" w:x="1672" w:y="1216"/>
        <w:widowControl w:val="0"/>
        <w:numPr>
          <w:ilvl w:val="0"/>
          <w:numId w:val="5"/>
        </w:numPr>
        <w:shd w:val="clear" w:color="auto" w:fill="auto"/>
        <w:tabs>
          <w:tab w:val="left" w:pos="715"/>
        </w:tabs>
        <w:bidi w:val="0"/>
        <w:spacing w:before="0"/>
        <w:ind w:left="720" w:right="0" w:hanging="360"/>
        <w:jc w:val="left"/>
      </w:pPr>
      <w:r>
        <w:rPr>
          <w:rStyle w:val="4"/>
          <w:b w:val="0"/>
          <w:bCs w:val="0"/>
          <w:i w:val="0"/>
          <w:iCs w:val="0"/>
          <w:smallCaps w:val="0"/>
          <w:strike w:val="0"/>
        </w:rP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pPr>
        <w:pStyle w:val="5"/>
        <w:keepNext w:val="0"/>
        <w:keepLines w:val="0"/>
        <w:framePr w:w="9379" w:h="14246" w:hRule="exact" w:wrap="auto" w:vAnchor="page" w:hAnchor="page" w:x="1672" w:y="1216"/>
        <w:widowControl w:val="0"/>
        <w:numPr>
          <w:ilvl w:val="0"/>
          <w:numId w:val="5"/>
        </w:numPr>
        <w:shd w:val="clear" w:color="auto" w:fill="auto"/>
        <w:tabs>
          <w:tab w:val="left" w:pos="715"/>
        </w:tabs>
        <w:bidi w:val="0"/>
        <w:spacing w:before="0"/>
        <w:ind w:left="720" w:right="0" w:hanging="360"/>
        <w:jc w:val="left"/>
      </w:pPr>
      <w:r>
        <w:rPr>
          <w:rStyle w:val="4"/>
          <w:b w:val="0"/>
          <w:bCs w:val="0"/>
          <w:i w:val="0"/>
          <w:iCs w:val="0"/>
          <w:smallCaps w:val="0"/>
          <w:strike w:val="0"/>
        </w:rPr>
        <w:t>планировать и осуществлять учебную деятельность в соответствии с основной общеобразовательной программой;</w:t>
      </w:r>
    </w:p>
    <w:p>
      <w:pPr>
        <w:pStyle w:val="5"/>
        <w:keepNext w:val="0"/>
        <w:keepLines w:val="0"/>
        <w:framePr w:w="9379" w:h="14246" w:hRule="exact" w:wrap="auto" w:vAnchor="page" w:hAnchor="page" w:x="1672" w:y="1216"/>
        <w:widowControl w:val="0"/>
        <w:numPr>
          <w:ilvl w:val="0"/>
          <w:numId w:val="5"/>
        </w:numPr>
        <w:shd w:val="clear" w:color="auto" w:fill="auto"/>
        <w:tabs>
          <w:tab w:val="left" w:pos="715"/>
        </w:tabs>
        <w:bidi w:val="0"/>
        <w:spacing w:before="0"/>
        <w:ind w:left="720" w:right="0" w:hanging="360"/>
        <w:jc w:val="left"/>
      </w:pPr>
      <w:r>
        <w:rPr>
          <w:rStyle w:val="4"/>
          <w:b w:val="0"/>
          <w:bCs w:val="0"/>
          <w:i w:val="0"/>
          <w:iCs w:val="0"/>
          <w:smallCaps w:val="0"/>
          <w:strike w:val="0"/>
        </w:rPr>
        <w:t>разрабатывать рабочие программы по преподаваемому предмету, курсу на основе федеральных основных образовательных программ и обеспечивать их выполнение;</w:t>
      </w:r>
    </w:p>
    <w:p>
      <w:pPr>
        <w:pStyle w:val="5"/>
        <w:keepNext w:val="0"/>
        <w:keepLines w:val="0"/>
        <w:framePr w:w="9379" w:h="14246" w:hRule="exact" w:wrap="auto" w:vAnchor="page" w:hAnchor="page" w:x="1672" w:y="1216"/>
        <w:widowControl w:val="0"/>
        <w:numPr>
          <w:ilvl w:val="0"/>
          <w:numId w:val="5"/>
        </w:numPr>
        <w:shd w:val="clear" w:color="auto" w:fill="auto"/>
        <w:tabs>
          <w:tab w:val="left" w:pos="715"/>
        </w:tabs>
        <w:bidi w:val="0"/>
        <w:spacing w:before="0"/>
        <w:ind w:left="720" w:right="0" w:hanging="360"/>
        <w:jc w:val="left"/>
      </w:pPr>
      <w:r>
        <w:rPr>
          <w:rStyle w:val="4"/>
          <w:b w:val="0"/>
          <w:bCs w:val="0"/>
          <w:i w:val="0"/>
          <w:iCs w:val="0"/>
          <w:smallCaps w:val="0"/>
          <w:strike w:val="0"/>
        </w:rPr>
        <w:t>применять современные образовательные технологии при осуществлении учебно</w:t>
      </w:r>
      <w:r>
        <w:rPr>
          <w:rStyle w:val="4"/>
          <w:b w:val="0"/>
          <w:bCs w:val="0"/>
          <w:i w:val="0"/>
          <w:iCs w:val="0"/>
          <w:smallCaps w:val="0"/>
          <w:strike w:val="0"/>
        </w:rPr>
        <w:softHyphen/>
      </w:r>
      <w:r>
        <w:rPr>
          <w:rStyle w:val="4"/>
          <w:b w:val="0"/>
          <w:bCs w:val="0"/>
          <w:i w:val="0"/>
          <w:iCs w:val="0"/>
          <w:smallCaps w:val="0"/>
          <w:strike w:val="0"/>
        </w:rPr>
        <w:t>воспитательной деятельности, включая информационные, а также цифровые образовательные ресурсы;</w:t>
      </w:r>
    </w:p>
    <w:p>
      <w:pPr>
        <w:pStyle w:val="5"/>
        <w:keepNext w:val="0"/>
        <w:keepLines w:val="0"/>
        <w:framePr w:w="9379" w:h="14246" w:hRule="exact" w:wrap="auto" w:vAnchor="page" w:hAnchor="page" w:x="1672" w:y="1216"/>
        <w:widowControl w:val="0"/>
        <w:numPr>
          <w:ilvl w:val="0"/>
          <w:numId w:val="5"/>
        </w:numPr>
        <w:shd w:val="clear" w:color="auto" w:fill="auto"/>
        <w:tabs>
          <w:tab w:val="left" w:pos="715"/>
        </w:tabs>
        <w:bidi w:val="0"/>
        <w:spacing w:before="0"/>
        <w:ind w:left="720" w:right="0" w:hanging="360"/>
        <w:jc w:val="left"/>
      </w:pPr>
      <w:r>
        <w:rPr>
          <w:rStyle w:val="4"/>
          <w:b w:val="0"/>
          <w:bCs w:val="0"/>
          <w:i w:val="0"/>
          <w:iCs w:val="0"/>
          <w:smallCaps w:val="0"/>
          <w:strike w:val="0"/>
        </w:rPr>
        <w:t>организовать самостоятельную деятельность детей, в том числе проектную и исследовательскую;</w:t>
      </w:r>
    </w:p>
    <w:p>
      <w:pPr>
        <w:pStyle w:val="5"/>
        <w:keepNext w:val="0"/>
        <w:keepLines w:val="0"/>
        <w:framePr w:w="9379" w:h="14246" w:hRule="exact" w:wrap="auto" w:vAnchor="page" w:hAnchor="page" w:x="1672" w:y="1216"/>
        <w:widowControl w:val="0"/>
        <w:numPr>
          <w:ilvl w:val="0"/>
          <w:numId w:val="5"/>
        </w:numPr>
        <w:shd w:val="clear" w:color="auto" w:fill="auto"/>
        <w:tabs>
          <w:tab w:val="left" w:pos="715"/>
        </w:tabs>
        <w:bidi w:val="0"/>
        <w:spacing w:before="0"/>
        <w:ind w:left="720" w:right="0" w:hanging="360"/>
        <w:jc w:val="left"/>
      </w:pPr>
      <w:r>
        <w:rPr>
          <w:rStyle w:val="4"/>
          <w:b w:val="0"/>
          <w:bCs w:val="0"/>
          <w:i w:val="0"/>
          <w:iCs w:val="0"/>
          <w:smallCaps w:val="0"/>
          <w:strike w:val="0"/>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pPr>
        <w:pStyle w:val="5"/>
        <w:keepNext w:val="0"/>
        <w:keepLines w:val="0"/>
        <w:framePr w:w="9379" w:h="14246" w:hRule="exact" w:wrap="auto" w:vAnchor="page" w:hAnchor="page" w:x="1672" w:y="1216"/>
        <w:widowControl w:val="0"/>
        <w:numPr>
          <w:ilvl w:val="0"/>
          <w:numId w:val="5"/>
        </w:numPr>
        <w:shd w:val="clear" w:color="auto" w:fill="auto"/>
        <w:tabs>
          <w:tab w:val="left" w:pos="715"/>
        </w:tabs>
        <w:bidi w:val="0"/>
        <w:spacing w:before="0"/>
        <w:ind w:left="720" w:right="0" w:hanging="360"/>
        <w:jc w:val="left"/>
      </w:pPr>
      <w:r>
        <w:rPr>
          <w:rStyle w:val="4"/>
          <w:b w:val="0"/>
          <w:bCs w:val="0"/>
          <w:i w:val="0"/>
          <w:iCs w:val="0"/>
          <w:smallCaps w:val="0"/>
          <w:strike w:val="0"/>
        </w:rPr>
        <w:t>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pPr>
        <w:pStyle w:val="5"/>
        <w:keepNext w:val="0"/>
        <w:keepLines w:val="0"/>
        <w:framePr w:w="9379" w:h="14246" w:hRule="exact" w:wrap="auto" w:vAnchor="page" w:hAnchor="page" w:x="1672" w:y="1216"/>
        <w:widowControl w:val="0"/>
        <w:numPr>
          <w:ilvl w:val="0"/>
          <w:numId w:val="5"/>
        </w:numPr>
        <w:shd w:val="clear" w:color="auto" w:fill="auto"/>
        <w:tabs>
          <w:tab w:val="left" w:pos="715"/>
        </w:tabs>
        <w:bidi w:val="0"/>
        <w:spacing w:before="0"/>
        <w:ind w:left="720" w:right="0" w:hanging="360"/>
        <w:jc w:val="left"/>
      </w:pPr>
      <w:r>
        <w:rPr>
          <w:rStyle w:val="4"/>
          <w:b w:val="0"/>
          <w:bCs w:val="0"/>
          <w:i w:val="0"/>
          <w:iCs w:val="0"/>
          <w:smallCaps w:val="0"/>
          <w:strike w:val="0"/>
        </w:rPr>
        <w:t>осуществлять контрольно-оценочную деятельность в образовательных отношениях;</w:t>
      </w:r>
    </w:p>
    <w:p>
      <w:pPr>
        <w:pStyle w:val="5"/>
        <w:keepNext w:val="0"/>
        <w:keepLines w:val="0"/>
        <w:framePr w:w="9379" w:h="14246" w:hRule="exact" w:wrap="auto" w:vAnchor="page" w:hAnchor="page" w:x="1672" w:y="1216"/>
        <w:widowControl w:val="0"/>
        <w:numPr>
          <w:ilvl w:val="0"/>
          <w:numId w:val="5"/>
        </w:numPr>
        <w:shd w:val="clear" w:color="auto" w:fill="auto"/>
        <w:tabs>
          <w:tab w:val="left" w:pos="715"/>
        </w:tabs>
        <w:bidi w:val="0"/>
        <w:spacing w:before="0"/>
        <w:ind w:left="720" w:right="0" w:hanging="360"/>
        <w:jc w:val="left"/>
      </w:pPr>
      <w:r>
        <w:rPr>
          <w:rStyle w:val="4"/>
          <w:b w:val="0"/>
          <w:bCs w:val="0"/>
          <w:i w:val="0"/>
          <w:iCs w:val="0"/>
          <w:smallCaps w:val="0"/>
          <w:strike w:val="0"/>
        </w:rPr>
        <w:t>использовать современные способы оценивания в условиях информационно</w:t>
      </w:r>
      <w:r>
        <w:rPr>
          <w:rStyle w:val="4"/>
          <w:b w:val="0"/>
          <w:bCs w:val="0"/>
          <w:i w:val="0"/>
          <w:iCs w:val="0"/>
          <w:smallCaps w:val="0"/>
          <w:strike w:val="0"/>
        </w:rPr>
        <w:softHyphen/>
      </w:r>
      <w:r>
        <w:rPr>
          <w:rStyle w:val="4"/>
          <w:b w:val="0"/>
          <w:bCs w:val="0"/>
          <w:i w:val="0"/>
          <w:iCs w:val="0"/>
          <w:smallCaps w:val="0"/>
          <w:strike w:val="0"/>
        </w:rPr>
        <w:t>коммуникационных технологий (ведение электронных форм документации, в том числе электронного журнала и дневников школьников);</w:t>
      </w:r>
    </w:p>
    <w:p>
      <w:pPr>
        <w:pStyle w:val="5"/>
        <w:keepNext w:val="0"/>
        <w:keepLines w:val="0"/>
        <w:framePr w:w="9379" w:h="14246" w:hRule="exact" w:wrap="auto" w:vAnchor="page" w:hAnchor="page" w:x="1672" w:y="1216"/>
        <w:widowControl w:val="0"/>
        <w:numPr>
          <w:ilvl w:val="0"/>
          <w:numId w:val="5"/>
        </w:numPr>
        <w:shd w:val="clear" w:color="auto" w:fill="auto"/>
        <w:tabs>
          <w:tab w:val="left" w:pos="715"/>
        </w:tabs>
        <w:bidi w:val="0"/>
        <w:spacing w:before="0"/>
        <w:ind w:left="720" w:right="0" w:hanging="360"/>
        <w:jc w:val="left"/>
      </w:pPr>
      <w:r>
        <w:rPr>
          <w:rStyle w:val="4"/>
          <w:b w:val="0"/>
          <w:bCs w:val="0"/>
          <w:i w:val="0"/>
          <w:iCs w:val="0"/>
          <w:smallCaps w:val="0"/>
          <w:strike w:val="0"/>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pPr>
        <w:pStyle w:val="5"/>
        <w:keepNext w:val="0"/>
        <w:keepLines w:val="0"/>
        <w:framePr w:w="9379" w:h="14246" w:hRule="exact" w:wrap="auto" w:vAnchor="page" w:hAnchor="page" w:x="1672" w:y="1216"/>
        <w:widowControl w:val="0"/>
        <w:numPr>
          <w:ilvl w:val="0"/>
          <w:numId w:val="5"/>
        </w:numPr>
        <w:shd w:val="clear" w:color="auto" w:fill="auto"/>
        <w:tabs>
          <w:tab w:val="left" w:pos="715"/>
        </w:tabs>
        <w:bidi w:val="0"/>
        <w:spacing w:before="0"/>
        <w:ind w:left="0" w:right="0" w:firstLine="360"/>
        <w:jc w:val="left"/>
      </w:pPr>
      <w:r>
        <w:rPr>
          <w:rStyle w:val="4"/>
          <w:b w:val="0"/>
          <w:bCs w:val="0"/>
          <w:i w:val="0"/>
          <w:iCs w:val="0"/>
          <w:smallCaps w:val="0"/>
          <w:strike w:val="0"/>
        </w:rPr>
        <w:t>владеть методами убеждения, аргументации своей позиции;</w:t>
      </w:r>
    </w:p>
    <w:p>
      <w:pPr>
        <w:pStyle w:val="5"/>
        <w:keepNext w:val="0"/>
        <w:keepLines w:val="0"/>
        <w:framePr w:w="9379" w:h="14246" w:hRule="exact" w:wrap="auto" w:vAnchor="page" w:hAnchor="page" w:x="1672" w:y="1216"/>
        <w:widowControl w:val="0"/>
        <w:numPr>
          <w:ilvl w:val="0"/>
          <w:numId w:val="5"/>
        </w:numPr>
        <w:shd w:val="clear" w:color="auto" w:fill="auto"/>
        <w:tabs>
          <w:tab w:val="left" w:pos="715"/>
        </w:tabs>
        <w:bidi w:val="0"/>
        <w:spacing w:before="0"/>
        <w:ind w:left="720" w:right="0" w:hanging="360"/>
        <w:jc w:val="left"/>
      </w:pPr>
      <w:r>
        <w:rPr>
          <w:rStyle w:val="4"/>
          <w:b w:val="0"/>
          <w:bCs w:val="0"/>
          <w:i w:val="0"/>
          <w:iCs w:val="0"/>
          <w:smallCaps w:val="0"/>
          <w:strike w:val="0"/>
        </w:rPr>
        <w:t>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pPr>
        <w:pStyle w:val="5"/>
        <w:keepNext w:val="0"/>
        <w:keepLines w:val="0"/>
        <w:framePr w:w="9379" w:h="14246" w:hRule="exact" w:wrap="auto" w:vAnchor="page" w:hAnchor="page" w:x="1672" w:y="1216"/>
        <w:widowControl w:val="0"/>
        <w:numPr>
          <w:ilvl w:val="0"/>
          <w:numId w:val="5"/>
        </w:numPr>
        <w:shd w:val="clear" w:color="auto" w:fill="auto"/>
        <w:tabs>
          <w:tab w:val="left" w:pos="715"/>
        </w:tabs>
        <w:bidi w:val="0"/>
        <w:spacing w:before="0" w:after="0"/>
        <w:ind w:left="720" w:right="0" w:hanging="360"/>
        <w:jc w:val="left"/>
      </w:pPr>
      <w:r>
        <w:rPr>
          <w:rStyle w:val="4"/>
          <w:b w:val="0"/>
          <w:bCs w:val="0"/>
          <w:i w:val="0"/>
          <w:iCs w:val="0"/>
          <w:smallCaps w:val="0"/>
          <w:strike w:val="0"/>
        </w:rPr>
        <w:t>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298" w:h="14194" w:hRule="exact" w:wrap="auto" w:vAnchor="page" w:hAnchor="page" w:x="1713" w:y="121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обеспечивать коммуникативную и учебную "включенности" всех учащихся класса в образовательную деятельность;</w:t>
      </w:r>
    </w:p>
    <w:p>
      <w:pPr>
        <w:pStyle w:val="5"/>
        <w:keepNext w:val="0"/>
        <w:keepLines w:val="0"/>
        <w:framePr w:w="9298" w:h="14194" w:hRule="exact" w:wrap="auto" w:vAnchor="page" w:hAnchor="page" w:x="1713" w:y="121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находить ценностный аспект учебного знания, обеспечивать его понимание обучающимися;</w:t>
      </w:r>
    </w:p>
    <w:p>
      <w:pPr>
        <w:pStyle w:val="5"/>
        <w:keepNext w:val="0"/>
        <w:keepLines w:val="0"/>
        <w:framePr w:w="9298" w:h="14194" w:hRule="exact" w:wrap="auto" w:vAnchor="page" w:hAnchor="page" w:x="1713" w:y="121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управлять классом с целью вовлечения детей в процесс обучения, мотивируя их учебно-познавательную деятельность;</w:t>
      </w:r>
    </w:p>
    <w:p>
      <w:pPr>
        <w:pStyle w:val="5"/>
        <w:keepNext w:val="0"/>
        <w:keepLines w:val="0"/>
        <w:framePr w:w="9298" w:h="14194" w:hRule="exact" w:wrap="auto" w:vAnchor="page" w:hAnchor="page" w:x="1713" w:y="121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защищать достоинство и интересы школьников, помогать детям, оказавшимся в конфликтной ситуации и/или неблагоприятных условиях;</w:t>
      </w:r>
    </w:p>
    <w:p>
      <w:pPr>
        <w:pStyle w:val="5"/>
        <w:keepNext w:val="0"/>
        <w:keepLines w:val="0"/>
        <w:framePr w:w="9298" w:h="14194" w:hRule="exact" w:wrap="auto" w:vAnchor="page" w:hAnchor="page" w:x="1713" w:y="121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сотрудничать с классным руководителем и другими специалистами в решении воспитательных задач;</w:t>
      </w:r>
    </w:p>
    <w:p>
      <w:pPr>
        <w:pStyle w:val="5"/>
        <w:keepNext w:val="0"/>
        <w:keepLines w:val="0"/>
        <w:framePr w:w="9298" w:h="14194" w:hRule="exact" w:wrap="auto" w:vAnchor="page" w:hAnchor="page" w:x="1713" w:y="121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pPr>
        <w:pStyle w:val="5"/>
        <w:keepNext w:val="0"/>
        <w:keepLines w:val="0"/>
        <w:framePr w:w="9298" w:h="14194" w:hRule="exact" w:wrap="auto" w:vAnchor="page" w:hAnchor="page" w:x="1713" w:y="121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использовать специальные коррекционные приемы обучения для детей с ограниченными возможностями здоровья;</w:t>
      </w:r>
    </w:p>
    <w:p>
      <w:pPr>
        <w:pStyle w:val="5"/>
        <w:keepNext w:val="0"/>
        <w:keepLines w:val="0"/>
        <w:framePr w:w="9298" w:h="14194" w:hRule="exact" w:wrap="auto" w:vAnchor="page" w:hAnchor="page" w:x="1713" w:y="121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pPr>
        <w:pStyle w:val="5"/>
        <w:keepNext w:val="0"/>
        <w:keepLines w:val="0"/>
        <w:framePr w:w="9298" w:h="14194" w:hRule="exact" w:wrap="auto" w:vAnchor="page" w:hAnchor="page" w:x="1713" w:y="121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владеть технологиями диагностики причин конфликтных ситуаций, их профилактики и разрешения;</w:t>
      </w:r>
    </w:p>
    <w:p>
      <w:pPr>
        <w:pStyle w:val="5"/>
        <w:keepNext w:val="0"/>
        <w:keepLines w:val="0"/>
        <w:framePr w:w="9298" w:h="14194" w:hRule="exact" w:wrap="auto" w:vAnchor="page" w:hAnchor="page" w:x="1713" w:y="1216"/>
        <w:widowControl w:val="0"/>
        <w:numPr>
          <w:ilvl w:val="0"/>
          <w:numId w:val="5"/>
        </w:numPr>
        <w:shd w:val="clear" w:color="auto" w:fill="auto"/>
        <w:tabs>
          <w:tab w:val="left" w:pos="735"/>
        </w:tabs>
        <w:bidi w:val="0"/>
        <w:spacing w:before="0"/>
        <w:ind w:left="0" w:right="0" w:firstLine="380"/>
        <w:jc w:val="left"/>
      </w:pPr>
      <w:r>
        <w:rPr>
          <w:rStyle w:val="4"/>
          <w:b w:val="0"/>
          <w:bCs w:val="0"/>
          <w:i w:val="0"/>
          <w:iCs w:val="0"/>
          <w:smallCaps w:val="0"/>
          <w:strike w:val="0"/>
        </w:rPr>
        <w:t>общаться со школьниками, признавать их достоинство, понимая и принимая их;</w:t>
      </w:r>
    </w:p>
    <w:p>
      <w:pPr>
        <w:pStyle w:val="5"/>
        <w:keepNext w:val="0"/>
        <w:keepLines w:val="0"/>
        <w:framePr w:w="9298" w:h="14194" w:hRule="exact" w:wrap="auto" w:vAnchor="page" w:hAnchor="page" w:x="1713" w:y="1216"/>
        <w:widowControl w:val="0"/>
        <w:numPr>
          <w:ilvl w:val="0"/>
          <w:numId w:val="5"/>
        </w:numPr>
        <w:shd w:val="clear" w:color="auto" w:fill="auto"/>
        <w:tabs>
          <w:tab w:val="left" w:pos="735"/>
        </w:tabs>
        <w:bidi w:val="0"/>
        <w:spacing w:before="0"/>
        <w:ind w:left="740" w:right="0" w:hanging="360"/>
        <w:jc w:val="left"/>
      </w:pPr>
      <w:r>
        <w:rPr>
          <w:rStyle w:val="4"/>
          <w:b w:val="0"/>
          <w:bCs w:val="0"/>
          <w:i w:val="0"/>
          <w:iCs w:val="0"/>
          <w:smallCaps w:val="0"/>
          <w:strike w:val="0"/>
        </w:rPr>
        <w:t>поощрять формирование эмоциональной и рациональной потребности детей в коммуникации как процессе, жизненно необходимом для человека;</w:t>
      </w:r>
    </w:p>
    <w:p>
      <w:pPr>
        <w:pStyle w:val="5"/>
        <w:keepNext w:val="0"/>
        <w:keepLines w:val="0"/>
        <w:framePr w:w="9298" w:h="14194" w:hRule="exact" w:wrap="auto" w:vAnchor="page" w:hAnchor="page" w:x="1713" w:y="1216"/>
        <w:widowControl w:val="0"/>
        <w:numPr>
          <w:ilvl w:val="0"/>
          <w:numId w:val="5"/>
        </w:numPr>
        <w:shd w:val="clear" w:color="auto" w:fill="auto"/>
        <w:tabs>
          <w:tab w:val="left" w:pos="735"/>
        </w:tabs>
        <w:bidi w:val="0"/>
        <w:spacing w:before="0" w:after="180"/>
        <w:ind w:left="740" w:right="0" w:hanging="360"/>
        <w:jc w:val="left"/>
      </w:pPr>
      <w:r>
        <w:rPr>
          <w:rStyle w:val="4"/>
          <w:b w:val="0"/>
          <w:bCs w:val="0"/>
          <w:i w:val="0"/>
          <w:iCs w:val="0"/>
          <w:smallCaps w:val="0"/>
          <w:strike w:val="0"/>
        </w:rPr>
        <w:t>владеть общепользовательской, общепедагогической и предметно-педагогической ИКТ-компетентностями.</w:t>
      </w:r>
    </w:p>
    <w:p>
      <w:pPr>
        <w:pStyle w:val="5"/>
        <w:keepNext w:val="0"/>
        <w:keepLines w:val="0"/>
        <w:framePr w:w="9298" w:h="14194" w:hRule="exact" w:wrap="auto" w:vAnchor="page" w:hAnchor="page" w:x="1713" w:y="1216"/>
        <w:widowControl w:val="0"/>
        <w:numPr>
          <w:ilvl w:val="1"/>
          <w:numId w:val="1"/>
        </w:numPr>
        <w:shd w:val="clear" w:color="auto" w:fill="auto"/>
        <w:tabs>
          <w:tab w:val="left" w:pos="606"/>
        </w:tabs>
        <w:bidi w:val="0"/>
        <w:spacing w:before="0" w:after="0" w:line="240" w:lineRule="auto"/>
        <w:ind w:left="0" w:right="0" w:firstLine="0"/>
        <w:jc w:val="left"/>
      </w:pPr>
      <w:r>
        <w:rPr>
          <w:rStyle w:val="4"/>
          <w:b w:val="0"/>
          <w:bCs w:val="0"/>
          <w:i w:val="0"/>
          <w:iCs w:val="0"/>
          <w:smallCaps w:val="0"/>
          <w:strike w:val="0"/>
        </w:rPr>
        <w:t>Педагог должен быть ознакомлен с должностной инструкцией учителя школы, разработанной с учетом профстандарта,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pPr>
        <w:pStyle w:val="5"/>
        <w:keepNext w:val="0"/>
        <w:keepLines w:val="0"/>
        <w:framePr w:w="9298" w:h="14194" w:hRule="exact" w:wrap="auto" w:vAnchor="page" w:hAnchor="page" w:x="1713" w:y="1216"/>
        <w:widowControl w:val="0"/>
        <w:numPr>
          <w:ilvl w:val="1"/>
          <w:numId w:val="1"/>
        </w:numPr>
        <w:shd w:val="clear" w:color="auto" w:fill="auto"/>
        <w:tabs>
          <w:tab w:val="left" w:pos="601"/>
        </w:tabs>
        <w:bidi w:val="0"/>
        <w:spacing w:before="0" w:after="0" w:line="240" w:lineRule="auto"/>
        <w:ind w:left="0" w:right="0" w:firstLine="0"/>
        <w:jc w:val="left"/>
      </w:pPr>
      <w:r>
        <w:rPr>
          <w:rStyle w:val="4"/>
          <w:b w:val="0"/>
          <w:bCs w:val="0"/>
          <w:i w:val="0"/>
          <w:iCs w:val="0"/>
          <w:smallCaps w:val="0"/>
          <w:strike w:val="0"/>
        </w:rPr>
        <w:t>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pPr>
        <w:pStyle w:val="5"/>
        <w:keepNext w:val="0"/>
        <w:keepLines w:val="0"/>
        <w:framePr w:w="9298" w:h="14194" w:hRule="exact" w:wrap="auto" w:vAnchor="page" w:hAnchor="page" w:x="1713" w:y="1216"/>
        <w:widowControl w:val="0"/>
        <w:numPr>
          <w:ilvl w:val="1"/>
          <w:numId w:val="1"/>
        </w:numPr>
        <w:shd w:val="clear" w:color="auto" w:fill="auto"/>
        <w:tabs>
          <w:tab w:val="left" w:pos="606"/>
        </w:tabs>
        <w:bidi w:val="0"/>
        <w:spacing w:before="0" w:after="0" w:line="240" w:lineRule="auto"/>
        <w:ind w:left="0" w:right="0" w:firstLine="0"/>
        <w:jc w:val="left"/>
      </w:pPr>
      <w:r>
        <w:rPr>
          <w:rStyle w:val="4"/>
          <w:b w:val="0"/>
          <w:bCs w:val="0"/>
          <w:i w:val="0"/>
          <w:iCs w:val="0"/>
          <w:smallCaps w:val="0"/>
          <w:strike w:val="0"/>
        </w:rPr>
        <w:t>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60" w:h="586" w:hRule="exact" w:wrap="auto" w:vAnchor="page" w:hAnchor="page" w:x="1682" w:y="1130"/>
        <w:widowControl w:val="0"/>
        <w:shd w:val="clear" w:color="auto" w:fill="auto"/>
        <w:bidi w:val="0"/>
        <w:spacing w:before="0" w:after="0" w:line="240" w:lineRule="auto"/>
        <w:ind w:left="0" w:right="0" w:firstLine="0"/>
        <w:jc w:val="left"/>
      </w:pPr>
      <w:r>
        <w:rPr>
          <w:rStyle w:val="4"/>
          <w:b w:val="0"/>
          <w:bCs w:val="0"/>
          <w:i w:val="0"/>
          <w:iCs w:val="0"/>
          <w:smallCaps w:val="0"/>
          <w:strike w:val="0"/>
        </w:rPr>
        <w:t>народов, а также для побуждения учащихся к действиям, противоречащим Конституции Российской Федерации.</w:t>
      </w:r>
    </w:p>
    <w:p>
      <w:pPr>
        <w:pStyle w:val="7"/>
        <w:keepNext w:val="0"/>
        <w:keepLines w:val="0"/>
        <w:framePr w:w="9360" w:h="13762" w:hRule="exact" w:wrap="auto" w:vAnchor="page" w:hAnchor="page" w:x="1682" w:y="1965"/>
        <w:widowControl w:val="0"/>
        <w:numPr>
          <w:ilvl w:val="0"/>
          <w:numId w:val="1"/>
        </w:numPr>
        <w:shd w:val="clear" w:color="auto" w:fill="auto"/>
        <w:tabs>
          <w:tab w:val="left" w:pos="363"/>
        </w:tabs>
        <w:bidi w:val="0"/>
        <w:spacing w:before="0" w:after="180" w:line="314" w:lineRule="auto"/>
        <w:ind w:left="0" w:right="0" w:firstLine="0"/>
        <w:jc w:val="left"/>
      </w:pPr>
      <w:bookmarkStart w:id="1" w:name="bookmark3"/>
      <w:r>
        <w:rPr>
          <w:rStyle w:val="6"/>
          <w:b/>
          <w:bCs/>
          <w:i w:val="0"/>
          <w:iCs w:val="0"/>
          <w:smallCaps w:val="0"/>
          <w:strike w:val="0"/>
        </w:rPr>
        <w:t>Трудовые функции</w:t>
      </w:r>
      <w:bookmarkEnd w:id="1"/>
    </w:p>
    <w:p>
      <w:pPr>
        <w:pStyle w:val="5"/>
        <w:keepNext w:val="0"/>
        <w:keepLines w:val="0"/>
        <w:framePr w:w="9360" w:h="13762" w:hRule="exact" w:wrap="auto" w:vAnchor="page" w:hAnchor="page" w:x="1682" w:y="1965"/>
        <w:widowControl w:val="0"/>
        <w:shd w:val="clear" w:color="auto" w:fill="auto"/>
        <w:bidi w:val="0"/>
        <w:spacing w:before="0" w:after="0" w:line="240" w:lineRule="auto"/>
        <w:ind w:left="0" w:right="0" w:firstLine="0"/>
        <w:jc w:val="left"/>
      </w:pPr>
      <w:r>
        <w:rPr>
          <w:rStyle w:val="4"/>
          <w:b w:val="0"/>
          <w:bCs w:val="0"/>
          <w:i/>
          <w:iCs/>
          <w:smallCaps w:val="0"/>
          <w:strike w:val="0"/>
        </w:rPr>
        <w:t>Основными трудовыми функциями учителя являются:</w:t>
      </w:r>
    </w:p>
    <w:p>
      <w:pPr>
        <w:pStyle w:val="5"/>
        <w:keepNext w:val="0"/>
        <w:keepLines w:val="0"/>
        <w:framePr w:w="9360" w:h="13762" w:hRule="exact" w:wrap="auto" w:vAnchor="page" w:hAnchor="page" w:x="1682" w:y="1965"/>
        <w:widowControl w:val="0"/>
        <w:numPr>
          <w:ilvl w:val="1"/>
          <w:numId w:val="1"/>
        </w:numPr>
        <w:shd w:val="clear" w:color="auto" w:fill="auto"/>
        <w:tabs>
          <w:tab w:val="left" w:pos="541"/>
        </w:tabs>
        <w:bidi w:val="0"/>
        <w:spacing w:before="0" w:after="0" w:line="240" w:lineRule="auto"/>
        <w:ind w:left="0" w:right="0" w:firstLine="0"/>
        <w:jc w:val="left"/>
      </w:pPr>
      <w:r>
        <w:rPr>
          <w:rStyle w:val="4"/>
          <w:b w:val="0"/>
          <w:bCs w:val="0"/>
          <w:i w:val="0"/>
          <w:iCs w:val="0"/>
          <w:smallCaps w:val="0"/>
          <w:strike w:val="0"/>
          <w:color w:val="0078D4"/>
          <w:u w:val="single"/>
        </w:rPr>
        <w:t>Педагогическая деятельность по проектированию и реализации образовательной деятельности в общеобразовательной организации:</w:t>
      </w:r>
    </w:p>
    <w:p>
      <w:pPr>
        <w:pStyle w:val="5"/>
        <w:keepNext w:val="0"/>
        <w:keepLines w:val="0"/>
        <w:framePr w:w="9360" w:h="13762" w:hRule="exact" w:wrap="auto" w:vAnchor="page" w:hAnchor="page" w:x="1682" w:y="1965"/>
        <w:widowControl w:val="0"/>
        <w:numPr>
          <w:ilvl w:val="2"/>
          <w:numId w:val="1"/>
        </w:numPr>
        <w:shd w:val="clear" w:color="auto" w:fill="auto"/>
        <w:tabs>
          <w:tab w:val="left" w:pos="718"/>
        </w:tabs>
        <w:bidi w:val="0"/>
        <w:spacing w:before="0" w:after="0" w:line="240" w:lineRule="auto"/>
        <w:ind w:left="0" w:right="0" w:firstLine="0"/>
        <w:jc w:val="left"/>
      </w:pPr>
      <w:r>
        <w:rPr>
          <w:rStyle w:val="4"/>
          <w:b w:val="0"/>
          <w:bCs w:val="0"/>
          <w:i w:val="0"/>
          <w:iCs w:val="0"/>
          <w:smallCaps w:val="0"/>
          <w:strike w:val="0"/>
        </w:rPr>
        <w:t>Общепедагогическая функция. Обучение.</w:t>
      </w:r>
    </w:p>
    <w:p>
      <w:pPr>
        <w:pStyle w:val="5"/>
        <w:keepNext w:val="0"/>
        <w:keepLines w:val="0"/>
        <w:framePr w:w="9360" w:h="13762" w:hRule="exact" w:wrap="auto" w:vAnchor="page" w:hAnchor="page" w:x="1682" w:y="1965"/>
        <w:widowControl w:val="0"/>
        <w:numPr>
          <w:ilvl w:val="2"/>
          <w:numId w:val="1"/>
        </w:numPr>
        <w:shd w:val="clear" w:color="auto" w:fill="auto"/>
        <w:tabs>
          <w:tab w:val="left" w:pos="718"/>
        </w:tabs>
        <w:bidi w:val="0"/>
        <w:spacing w:before="0" w:after="0" w:line="240" w:lineRule="auto"/>
        <w:ind w:left="0" w:right="0" w:firstLine="0"/>
        <w:jc w:val="left"/>
      </w:pPr>
      <w:r>
        <w:rPr>
          <w:rStyle w:val="4"/>
          <w:b w:val="0"/>
          <w:bCs w:val="0"/>
          <w:i w:val="0"/>
          <w:iCs w:val="0"/>
          <w:smallCaps w:val="0"/>
          <w:strike w:val="0"/>
        </w:rPr>
        <w:t>Воспитательная деятельность.</w:t>
      </w:r>
    </w:p>
    <w:p>
      <w:pPr>
        <w:pStyle w:val="5"/>
        <w:keepNext w:val="0"/>
        <w:keepLines w:val="0"/>
        <w:framePr w:w="9360" w:h="13762" w:hRule="exact" w:wrap="auto" w:vAnchor="page" w:hAnchor="page" w:x="1682" w:y="1965"/>
        <w:widowControl w:val="0"/>
        <w:numPr>
          <w:ilvl w:val="2"/>
          <w:numId w:val="1"/>
        </w:numPr>
        <w:shd w:val="clear" w:color="auto" w:fill="auto"/>
        <w:tabs>
          <w:tab w:val="left" w:pos="718"/>
        </w:tabs>
        <w:bidi w:val="0"/>
        <w:spacing w:before="0" w:after="0" w:line="240" w:lineRule="auto"/>
        <w:ind w:left="0" w:right="0" w:firstLine="0"/>
        <w:jc w:val="left"/>
      </w:pPr>
      <w:r>
        <w:rPr>
          <w:rStyle w:val="4"/>
          <w:b w:val="0"/>
          <w:bCs w:val="0"/>
          <w:i w:val="0"/>
          <w:iCs w:val="0"/>
          <w:smallCaps w:val="0"/>
          <w:strike w:val="0"/>
        </w:rPr>
        <w:t>Развивающая деятельность.</w:t>
      </w:r>
    </w:p>
    <w:p>
      <w:pPr>
        <w:pStyle w:val="5"/>
        <w:keepNext w:val="0"/>
        <w:keepLines w:val="0"/>
        <w:framePr w:w="9360" w:h="13762" w:hRule="exact" w:wrap="auto" w:vAnchor="page" w:hAnchor="page" w:x="1682" w:y="1965"/>
        <w:widowControl w:val="0"/>
        <w:numPr>
          <w:ilvl w:val="1"/>
          <w:numId w:val="1"/>
        </w:numPr>
        <w:shd w:val="clear" w:color="auto" w:fill="auto"/>
        <w:tabs>
          <w:tab w:val="left" w:pos="536"/>
        </w:tabs>
        <w:bidi w:val="0"/>
        <w:spacing w:before="0" w:after="0" w:line="240" w:lineRule="auto"/>
        <w:ind w:left="0" w:right="0" w:firstLine="0"/>
        <w:jc w:val="left"/>
      </w:pPr>
      <w:r>
        <w:rPr>
          <w:rStyle w:val="4"/>
          <w:b w:val="0"/>
          <w:bCs w:val="0"/>
          <w:i w:val="0"/>
          <w:iCs w:val="0"/>
          <w:smallCaps w:val="0"/>
          <w:strike w:val="0"/>
          <w:color w:val="0078D4"/>
          <w:u w:val="single"/>
        </w:rPr>
        <w:t>Педагогическая деятельность по проектированию и реализации основных общеобразовательных программ:</w:t>
      </w:r>
    </w:p>
    <w:p>
      <w:pPr>
        <w:pStyle w:val="5"/>
        <w:keepNext w:val="0"/>
        <w:keepLines w:val="0"/>
        <w:framePr w:w="9360" w:h="13762" w:hRule="exact" w:wrap="auto" w:vAnchor="page" w:hAnchor="page" w:x="1682" w:y="1965"/>
        <w:widowControl w:val="0"/>
        <w:numPr>
          <w:ilvl w:val="2"/>
          <w:numId w:val="1"/>
        </w:numPr>
        <w:shd w:val="clear" w:color="auto" w:fill="auto"/>
        <w:tabs>
          <w:tab w:val="left" w:pos="718"/>
        </w:tabs>
        <w:bidi w:val="0"/>
        <w:spacing w:before="0" w:after="0" w:line="240" w:lineRule="auto"/>
        <w:ind w:left="0" w:right="0" w:firstLine="0"/>
        <w:jc w:val="left"/>
      </w:pPr>
      <w:r>
        <w:rPr>
          <w:rStyle w:val="4"/>
          <w:b w:val="0"/>
          <w:bCs w:val="0"/>
          <w:i w:val="0"/>
          <w:iCs w:val="0"/>
          <w:smallCaps w:val="0"/>
          <w:strike w:val="0"/>
        </w:rPr>
        <w:t>Педагогическая деятельность по реализации программ основного и среднего общего образования.</w:t>
      </w:r>
    </w:p>
    <w:p>
      <w:pPr>
        <w:pStyle w:val="5"/>
        <w:keepNext w:val="0"/>
        <w:keepLines w:val="0"/>
        <w:framePr w:w="9360" w:h="13762" w:hRule="exact" w:wrap="auto" w:vAnchor="page" w:hAnchor="page" w:x="1682" w:y="1965"/>
        <w:widowControl w:val="0"/>
        <w:numPr>
          <w:ilvl w:val="2"/>
          <w:numId w:val="1"/>
        </w:numPr>
        <w:shd w:val="clear" w:color="auto" w:fill="auto"/>
        <w:tabs>
          <w:tab w:val="left" w:pos="718"/>
        </w:tabs>
        <w:bidi w:val="0"/>
        <w:spacing w:before="0" w:after="260" w:line="240" w:lineRule="auto"/>
        <w:ind w:left="0" w:right="0" w:firstLine="0"/>
        <w:jc w:val="left"/>
      </w:pPr>
      <w:r>
        <w:rPr>
          <w:rStyle w:val="4"/>
          <w:b w:val="0"/>
          <w:bCs w:val="0"/>
          <w:i w:val="0"/>
          <w:iCs w:val="0"/>
          <w:smallCaps w:val="0"/>
          <w:strike w:val="0"/>
        </w:rPr>
        <w:t>Предметное обучение.</w:t>
      </w:r>
    </w:p>
    <w:p>
      <w:pPr>
        <w:pStyle w:val="7"/>
        <w:keepNext w:val="0"/>
        <w:keepLines w:val="0"/>
        <w:framePr w:w="9360" w:h="13762" w:hRule="exact" w:wrap="auto" w:vAnchor="page" w:hAnchor="page" w:x="1682" w:y="1965"/>
        <w:widowControl w:val="0"/>
        <w:numPr>
          <w:ilvl w:val="0"/>
          <w:numId w:val="1"/>
        </w:numPr>
        <w:shd w:val="clear" w:color="auto" w:fill="auto"/>
        <w:tabs>
          <w:tab w:val="left" w:pos="368"/>
        </w:tabs>
        <w:bidi w:val="0"/>
        <w:spacing w:before="0" w:after="180" w:line="314" w:lineRule="auto"/>
        <w:ind w:left="0" w:right="0" w:firstLine="0"/>
        <w:jc w:val="left"/>
      </w:pPr>
      <w:bookmarkStart w:id="2" w:name="bookmark5"/>
      <w:r>
        <w:rPr>
          <w:rStyle w:val="6"/>
          <w:b/>
          <w:bCs/>
          <w:i w:val="0"/>
          <w:iCs w:val="0"/>
          <w:smallCaps w:val="0"/>
          <w:strike w:val="0"/>
        </w:rPr>
        <w:t>Должностные обязанности учителя</w:t>
      </w:r>
      <w:bookmarkEnd w:id="2"/>
    </w:p>
    <w:p>
      <w:pPr>
        <w:pStyle w:val="5"/>
        <w:keepNext w:val="0"/>
        <w:keepLines w:val="0"/>
        <w:framePr w:w="9360" w:h="13762" w:hRule="exact" w:wrap="auto" w:vAnchor="page" w:hAnchor="page" w:x="1682" w:y="1965"/>
        <w:widowControl w:val="0"/>
        <w:numPr>
          <w:ilvl w:val="1"/>
          <w:numId w:val="1"/>
        </w:numPr>
        <w:shd w:val="clear" w:color="auto" w:fill="auto"/>
        <w:tabs>
          <w:tab w:val="left" w:pos="531"/>
        </w:tabs>
        <w:bidi w:val="0"/>
        <w:spacing w:before="0" w:after="260"/>
        <w:ind w:left="0" w:right="0" w:firstLine="0"/>
        <w:jc w:val="left"/>
      </w:pPr>
      <w:r>
        <w:rPr>
          <w:rStyle w:val="4"/>
          <w:b w:val="0"/>
          <w:bCs w:val="0"/>
          <w:i w:val="0"/>
          <w:iCs w:val="0"/>
          <w:smallCaps w:val="0"/>
          <w:strike w:val="0"/>
          <w:color w:val="0078D4"/>
          <w:u w:val="single"/>
        </w:rPr>
        <w:t>В рамках трудовой общепедагогической функции обучения:</w:t>
      </w:r>
    </w:p>
    <w:p>
      <w:pPr>
        <w:pStyle w:val="5"/>
        <w:keepNext w:val="0"/>
        <w:keepLines w:val="0"/>
        <w:framePr w:w="9360" w:h="13762" w:hRule="exact" w:wrap="auto" w:vAnchor="page" w:hAnchor="page" w:x="1682" w:y="1965"/>
        <w:widowControl w:val="0"/>
        <w:numPr>
          <w:ilvl w:val="0"/>
          <w:numId w:val="6"/>
        </w:numPr>
        <w:shd w:val="clear" w:color="auto" w:fill="auto"/>
        <w:tabs>
          <w:tab w:val="left" w:pos="652"/>
        </w:tabs>
        <w:bidi w:val="0"/>
        <w:spacing w:before="0"/>
        <w:ind w:left="740" w:right="0" w:hanging="360"/>
        <w:jc w:val="left"/>
      </w:pPr>
      <w:r>
        <w:rPr>
          <w:rStyle w:val="4"/>
          <w:b w:val="0"/>
          <w:bCs w:val="0"/>
          <w:i w:val="0"/>
          <w:iCs w:val="0"/>
          <w:smallCaps w:val="0"/>
          <w:strike w:val="0"/>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pPr>
        <w:pStyle w:val="5"/>
        <w:keepNext w:val="0"/>
        <w:keepLines w:val="0"/>
        <w:framePr w:w="9360" w:h="13762" w:hRule="exact" w:wrap="auto" w:vAnchor="page" w:hAnchor="page" w:x="1682" w:y="1965"/>
        <w:widowControl w:val="0"/>
        <w:numPr>
          <w:ilvl w:val="0"/>
          <w:numId w:val="6"/>
        </w:numPr>
        <w:shd w:val="clear" w:color="auto" w:fill="auto"/>
        <w:tabs>
          <w:tab w:val="left" w:pos="652"/>
        </w:tabs>
        <w:bidi w:val="0"/>
        <w:spacing w:before="0"/>
        <w:ind w:left="740" w:right="0" w:hanging="360"/>
        <w:jc w:val="left"/>
      </w:pPr>
      <w:r>
        <w:rPr>
          <w:rStyle w:val="4"/>
          <w:b w:val="0"/>
          <w:bCs w:val="0"/>
          <w:i w:val="0"/>
          <w:iCs w:val="0"/>
          <w:smallCaps w:val="0"/>
          <w:strike w:val="0"/>
        </w:rPr>
        <w:t>разрабатывает и реализует программы по учебной дисциплине в рамках основных общеобразовательных программ;</w:t>
      </w:r>
    </w:p>
    <w:p>
      <w:pPr>
        <w:pStyle w:val="5"/>
        <w:keepNext w:val="0"/>
        <w:keepLines w:val="0"/>
        <w:framePr w:w="9360" w:h="13762" w:hRule="exact" w:wrap="auto" w:vAnchor="page" w:hAnchor="page" w:x="1682" w:y="1965"/>
        <w:widowControl w:val="0"/>
        <w:numPr>
          <w:ilvl w:val="0"/>
          <w:numId w:val="6"/>
        </w:numPr>
        <w:shd w:val="clear" w:color="auto" w:fill="auto"/>
        <w:tabs>
          <w:tab w:val="left" w:pos="652"/>
        </w:tabs>
        <w:bidi w:val="0"/>
        <w:spacing w:before="0"/>
        <w:ind w:left="740" w:right="0" w:hanging="360"/>
        <w:jc w:val="left"/>
      </w:pPr>
      <w:r>
        <w:rPr>
          <w:rStyle w:val="4"/>
          <w:b w:val="0"/>
          <w:bCs w:val="0"/>
          <w:i w:val="0"/>
          <w:iCs w:val="0"/>
          <w:smallCaps w:val="0"/>
          <w:strike w:val="0"/>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pPr>
        <w:pStyle w:val="5"/>
        <w:keepNext w:val="0"/>
        <w:keepLines w:val="0"/>
        <w:framePr w:w="9360" w:h="13762" w:hRule="exact" w:wrap="auto" w:vAnchor="page" w:hAnchor="page" w:x="1682" w:y="1965"/>
        <w:widowControl w:val="0"/>
        <w:numPr>
          <w:ilvl w:val="0"/>
          <w:numId w:val="6"/>
        </w:numPr>
        <w:shd w:val="clear" w:color="auto" w:fill="auto"/>
        <w:tabs>
          <w:tab w:val="left" w:pos="712"/>
        </w:tabs>
        <w:bidi w:val="0"/>
        <w:spacing w:before="0"/>
        <w:ind w:left="0" w:right="0" w:firstLine="380"/>
        <w:jc w:val="left"/>
      </w:pPr>
      <w:r>
        <w:rPr>
          <w:rStyle w:val="4"/>
          <w:b w:val="0"/>
          <w:bCs w:val="0"/>
          <w:i w:val="0"/>
          <w:iCs w:val="0"/>
          <w:smallCaps w:val="0"/>
          <w:strike w:val="0"/>
        </w:rPr>
        <w:t>осуществляет планирование и проведение учебных занятий;</w:t>
      </w:r>
    </w:p>
    <w:p>
      <w:pPr>
        <w:pStyle w:val="5"/>
        <w:keepNext w:val="0"/>
        <w:keepLines w:val="0"/>
        <w:framePr w:w="9360" w:h="13762" w:hRule="exact" w:wrap="auto" w:vAnchor="page" w:hAnchor="page" w:x="1682" w:y="1965"/>
        <w:widowControl w:val="0"/>
        <w:numPr>
          <w:ilvl w:val="0"/>
          <w:numId w:val="6"/>
        </w:numPr>
        <w:shd w:val="clear" w:color="auto" w:fill="auto"/>
        <w:tabs>
          <w:tab w:val="left" w:pos="712"/>
        </w:tabs>
        <w:bidi w:val="0"/>
        <w:spacing w:before="0"/>
        <w:ind w:left="0" w:right="0" w:firstLine="380"/>
        <w:jc w:val="left"/>
      </w:pPr>
      <w:r>
        <w:rPr>
          <w:rStyle w:val="4"/>
          <w:b w:val="0"/>
          <w:bCs w:val="0"/>
          <w:i w:val="0"/>
          <w:iCs w:val="0"/>
          <w:smallCaps w:val="0"/>
          <w:strike w:val="0"/>
        </w:rPr>
        <w:t>проводит систематический анализ эффективности уроков и подходов к обучению;</w:t>
      </w:r>
    </w:p>
    <w:p>
      <w:pPr>
        <w:pStyle w:val="5"/>
        <w:keepNext w:val="0"/>
        <w:keepLines w:val="0"/>
        <w:framePr w:w="9360" w:h="13762" w:hRule="exact" w:wrap="auto" w:vAnchor="page" w:hAnchor="page" w:x="1682" w:y="1965"/>
        <w:widowControl w:val="0"/>
        <w:numPr>
          <w:ilvl w:val="0"/>
          <w:numId w:val="6"/>
        </w:numPr>
        <w:shd w:val="clear" w:color="auto" w:fill="auto"/>
        <w:tabs>
          <w:tab w:val="left" w:pos="652"/>
        </w:tabs>
        <w:bidi w:val="0"/>
        <w:spacing w:before="0"/>
        <w:ind w:left="740" w:right="0" w:hanging="360"/>
        <w:jc w:val="left"/>
      </w:pPr>
      <w:r>
        <w:rPr>
          <w:rStyle w:val="4"/>
          <w:b w:val="0"/>
          <w:bCs w:val="0"/>
          <w:i w:val="0"/>
          <w:iCs w:val="0"/>
          <w:smallCaps w:val="0"/>
          <w:strike w:val="0"/>
        </w:rPr>
        <w:t>осуществляет организацию, контроль и оценку учебных достижений, текущих и итоговых результатов освоения основной образовательной программы обучающимися;</w:t>
      </w:r>
    </w:p>
    <w:p>
      <w:pPr>
        <w:pStyle w:val="5"/>
        <w:keepNext w:val="0"/>
        <w:keepLines w:val="0"/>
        <w:framePr w:w="9360" w:h="13762" w:hRule="exact" w:wrap="auto" w:vAnchor="page" w:hAnchor="page" w:x="1682" w:y="1965"/>
        <w:widowControl w:val="0"/>
        <w:numPr>
          <w:ilvl w:val="0"/>
          <w:numId w:val="6"/>
        </w:numPr>
        <w:shd w:val="clear" w:color="auto" w:fill="auto"/>
        <w:tabs>
          <w:tab w:val="left" w:pos="712"/>
        </w:tabs>
        <w:bidi w:val="0"/>
        <w:spacing w:before="0"/>
        <w:ind w:left="0" w:right="0" w:firstLine="380"/>
        <w:jc w:val="left"/>
      </w:pPr>
      <w:r>
        <w:rPr>
          <w:rStyle w:val="4"/>
          <w:b w:val="0"/>
          <w:bCs w:val="0"/>
          <w:i w:val="0"/>
          <w:iCs w:val="0"/>
          <w:smallCaps w:val="0"/>
          <w:strike w:val="0"/>
        </w:rPr>
        <w:t>формирует универсальные учебные действия;</w:t>
      </w:r>
    </w:p>
    <w:p>
      <w:pPr>
        <w:pStyle w:val="5"/>
        <w:keepNext w:val="0"/>
        <w:keepLines w:val="0"/>
        <w:framePr w:w="9360" w:h="13762" w:hRule="exact" w:wrap="auto" w:vAnchor="page" w:hAnchor="page" w:x="1682" w:y="1965"/>
        <w:widowControl w:val="0"/>
        <w:numPr>
          <w:ilvl w:val="0"/>
          <w:numId w:val="6"/>
        </w:numPr>
        <w:shd w:val="clear" w:color="auto" w:fill="auto"/>
        <w:tabs>
          <w:tab w:val="left" w:pos="712"/>
        </w:tabs>
        <w:bidi w:val="0"/>
        <w:spacing w:before="0" w:after="0"/>
        <w:ind w:left="0" w:right="0" w:firstLine="380"/>
        <w:jc w:val="left"/>
      </w:pPr>
      <w:r>
        <w:rPr>
          <w:rStyle w:val="4"/>
          <w:b w:val="0"/>
          <w:bCs w:val="0"/>
          <w:i w:val="0"/>
          <w:iCs w:val="0"/>
          <w:smallCaps w:val="0"/>
          <w:strike w:val="0"/>
        </w:rPr>
        <w:t>формирует навыки, связанные с информационно-коммуникационными</w:t>
      </w:r>
    </w:p>
    <w:p>
      <w:pPr>
        <w:pStyle w:val="5"/>
        <w:keepNext w:val="0"/>
        <w:keepLines w:val="0"/>
        <w:framePr w:w="9360" w:h="13762" w:hRule="exact" w:wrap="auto" w:vAnchor="page" w:hAnchor="page" w:x="1682" w:y="1965"/>
        <w:widowControl w:val="0"/>
        <w:shd w:val="clear" w:color="auto" w:fill="auto"/>
        <w:bidi w:val="0"/>
        <w:spacing w:before="0"/>
        <w:ind w:left="0" w:right="0" w:firstLine="740"/>
        <w:jc w:val="left"/>
      </w:pPr>
      <w:r>
        <w:rPr>
          <w:rStyle w:val="4"/>
          <w:b w:val="0"/>
          <w:bCs w:val="0"/>
          <w:i w:val="0"/>
          <w:iCs w:val="0"/>
          <w:smallCaps w:val="0"/>
          <w:strike w:val="0"/>
        </w:rPr>
        <w:t>технологиями (ИКТ);</w:t>
      </w:r>
    </w:p>
    <w:p>
      <w:pPr>
        <w:pStyle w:val="5"/>
        <w:keepNext w:val="0"/>
        <w:keepLines w:val="0"/>
        <w:framePr w:w="9360" w:h="13762" w:hRule="exact" w:wrap="auto" w:vAnchor="page" w:hAnchor="page" w:x="1682" w:y="1965"/>
        <w:widowControl w:val="0"/>
        <w:numPr>
          <w:ilvl w:val="0"/>
          <w:numId w:val="6"/>
        </w:numPr>
        <w:shd w:val="clear" w:color="auto" w:fill="auto"/>
        <w:tabs>
          <w:tab w:val="left" w:pos="712"/>
        </w:tabs>
        <w:bidi w:val="0"/>
        <w:spacing w:before="0"/>
        <w:ind w:left="0" w:right="0" w:firstLine="380"/>
        <w:jc w:val="left"/>
      </w:pPr>
      <w:r>
        <w:rPr>
          <w:rStyle w:val="4"/>
          <w:b w:val="0"/>
          <w:bCs w:val="0"/>
          <w:i w:val="0"/>
          <w:iCs w:val="0"/>
          <w:smallCaps w:val="0"/>
          <w:strike w:val="0"/>
        </w:rPr>
        <w:t>формирует у детей мотивацию к обучению;</w:t>
      </w:r>
    </w:p>
    <w:p>
      <w:pPr>
        <w:pStyle w:val="5"/>
        <w:keepNext w:val="0"/>
        <w:keepLines w:val="0"/>
        <w:framePr w:w="9360" w:h="13762" w:hRule="exact" w:wrap="auto" w:vAnchor="page" w:hAnchor="page" w:x="1682" w:y="1965"/>
        <w:widowControl w:val="0"/>
        <w:numPr>
          <w:ilvl w:val="0"/>
          <w:numId w:val="6"/>
        </w:numPr>
        <w:shd w:val="clear" w:color="auto" w:fill="auto"/>
        <w:tabs>
          <w:tab w:val="left" w:pos="652"/>
        </w:tabs>
        <w:bidi w:val="0"/>
        <w:spacing w:before="0"/>
        <w:ind w:left="740" w:right="0" w:hanging="360"/>
        <w:jc w:val="left"/>
      </w:pPr>
      <w:r>
        <w:rPr>
          <w:rStyle w:val="4"/>
          <w:b w:val="0"/>
          <w:bCs w:val="0"/>
          <w:i w:val="0"/>
          <w:iCs w:val="0"/>
          <w:smallCaps w:val="0"/>
          <w:strike w:val="0"/>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pPr>
        <w:pStyle w:val="5"/>
        <w:keepNext w:val="0"/>
        <w:keepLines w:val="0"/>
        <w:framePr w:w="9360" w:h="13762" w:hRule="exact" w:wrap="auto" w:vAnchor="page" w:hAnchor="page" w:x="1682" w:y="1965"/>
        <w:widowControl w:val="0"/>
        <w:numPr>
          <w:ilvl w:val="0"/>
          <w:numId w:val="6"/>
        </w:numPr>
        <w:shd w:val="clear" w:color="auto" w:fill="auto"/>
        <w:tabs>
          <w:tab w:val="left" w:pos="652"/>
        </w:tabs>
        <w:bidi w:val="0"/>
        <w:spacing w:before="0" w:after="0"/>
        <w:ind w:left="740" w:right="0" w:hanging="360"/>
        <w:jc w:val="left"/>
      </w:pPr>
      <w:r>
        <w:rPr>
          <w:rStyle w:val="4"/>
          <w:b w:val="0"/>
          <w:bCs w:val="0"/>
          <w:i w:val="0"/>
          <w:iCs w:val="0"/>
          <w:smallCaps w:val="0"/>
          <w:strike w:val="0"/>
        </w:rPr>
        <w:t>проводит контрольно-оценочную работу при обучении с применением новейших методов оценки в условиях информационно-коммуникационных технологий</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79" w:h="744" w:hRule="exact" w:wrap="auto" w:vAnchor="page" w:hAnchor="page" w:x="1672" w:y="1216"/>
        <w:widowControl w:val="0"/>
        <w:shd w:val="clear" w:color="auto" w:fill="auto"/>
        <w:bidi w:val="0"/>
        <w:spacing w:before="0" w:after="0"/>
        <w:ind w:left="720" w:right="0" w:firstLine="0"/>
        <w:jc w:val="left"/>
      </w:pPr>
      <w:r>
        <w:rPr>
          <w:rStyle w:val="4"/>
          <w:b w:val="0"/>
          <w:bCs w:val="0"/>
          <w:i w:val="0"/>
          <w:iCs w:val="0"/>
          <w:smallCaps w:val="0"/>
          <w:strike w:val="0"/>
        </w:rPr>
        <w:t>(ведение электронной документации, в том числе электронного журнала и дневников).</w:t>
      </w:r>
    </w:p>
    <w:p>
      <w:pPr>
        <w:pStyle w:val="5"/>
        <w:keepNext w:val="0"/>
        <w:keepLines w:val="0"/>
        <w:framePr w:w="9379" w:h="13334" w:hRule="exact" w:wrap="auto" w:vAnchor="page" w:hAnchor="page" w:x="1672" w:y="2133"/>
        <w:widowControl w:val="0"/>
        <w:numPr>
          <w:ilvl w:val="1"/>
          <w:numId w:val="1"/>
        </w:numPr>
        <w:shd w:val="clear" w:color="auto" w:fill="auto"/>
        <w:tabs>
          <w:tab w:val="left" w:pos="471"/>
        </w:tabs>
        <w:bidi w:val="0"/>
        <w:spacing w:before="0" w:after="260"/>
        <w:ind w:left="0" w:right="0" w:firstLine="0"/>
        <w:jc w:val="left"/>
      </w:pPr>
      <w:r>
        <w:rPr>
          <w:rStyle w:val="4"/>
          <w:b w:val="0"/>
          <w:bCs w:val="0"/>
          <w:i w:val="0"/>
          <w:iCs w:val="0"/>
          <w:smallCaps w:val="0"/>
          <w:strike w:val="0"/>
          <w:color w:val="0078D4"/>
          <w:u w:val="single"/>
        </w:rPr>
        <w:t>В рамках трудовой функции воспитательной деятельности:</w:t>
      </w:r>
    </w:p>
    <w:p>
      <w:pPr>
        <w:pStyle w:val="5"/>
        <w:keepNext w:val="0"/>
        <w:keepLines w:val="0"/>
        <w:framePr w:w="9379" w:h="13334" w:hRule="exact" w:wrap="auto" w:vAnchor="page" w:hAnchor="page" w:x="1672" w:y="2133"/>
        <w:widowControl w:val="0"/>
        <w:numPr>
          <w:ilvl w:val="0"/>
          <w:numId w:val="7"/>
        </w:numPr>
        <w:shd w:val="clear" w:color="auto" w:fill="auto"/>
        <w:tabs>
          <w:tab w:val="left" w:pos="715"/>
        </w:tabs>
        <w:bidi w:val="0"/>
        <w:spacing w:before="0"/>
        <w:ind w:left="720" w:right="0" w:hanging="360"/>
        <w:jc w:val="left"/>
      </w:pPr>
      <w:r>
        <w:rPr>
          <w:rStyle w:val="4"/>
          <w:b w:val="0"/>
          <w:bCs w:val="0"/>
          <w:i w:val="0"/>
          <w:iCs w:val="0"/>
          <w:smallCaps w:val="0"/>
          <w:strike w:val="0"/>
        </w:rPr>
        <w:t>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pPr>
        <w:pStyle w:val="5"/>
        <w:keepNext w:val="0"/>
        <w:keepLines w:val="0"/>
        <w:framePr w:w="9379" w:h="13334" w:hRule="exact" w:wrap="auto" w:vAnchor="page" w:hAnchor="page" w:x="1672" w:y="2133"/>
        <w:widowControl w:val="0"/>
        <w:numPr>
          <w:ilvl w:val="0"/>
          <w:numId w:val="7"/>
        </w:numPr>
        <w:shd w:val="clear" w:color="auto" w:fill="auto"/>
        <w:tabs>
          <w:tab w:val="left" w:pos="715"/>
        </w:tabs>
        <w:bidi w:val="0"/>
        <w:spacing w:before="0"/>
        <w:ind w:left="720" w:right="0" w:hanging="360"/>
        <w:jc w:val="left"/>
      </w:pPr>
      <w:r>
        <w:rPr>
          <w:rStyle w:val="4"/>
          <w:b w:val="0"/>
          <w:bCs w:val="0"/>
          <w:i w:val="0"/>
          <w:iCs w:val="0"/>
          <w:smallCaps w:val="0"/>
          <w:strike w:val="0"/>
        </w:rPr>
        <w:t>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pPr>
        <w:pStyle w:val="5"/>
        <w:keepNext w:val="0"/>
        <w:keepLines w:val="0"/>
        <w:framePr w:w="9379" w:h="13334" w:hRule="exact" w:wrap="auto" w:vAnchor="page" w:hAnchor="page" w:x="1672" w:y="2133"/>
        <w:widowControl w:val="0"/>
        <w:numPr>
          <w:ilvl w:val="0"/>
          <w:numId w:val="7"/>
        </w:numPr>
        <w:shd w:val="clear" w:color="auto" w:fill="auto"/>
        <w:tabs>
          <w:tab w:val="left" w:pos="715"/>
        </w:tabs>
        <w:bidi w:val="0"/>
        <w:spacing w:before="0"/>
        <w:ind w:left="720" w:right="0" w:hanging="360"/>
        <w:jc w:val="left"/>
      </w:pPr>
      <w:r>
        <w:rPr>
          <w:rStyle w:val="4"/>
          <w:b w:val="0"/>
          <w:bCs w:val="0"/>
          <w:i w:val="0"/>
          <w:iCs w:val="0"/>
          <w:smallCaps w:val="0"/>
          <w:strike w:val="0"/>
        </w:rPr>
        <w:t>ставит воспитательные цели, способствующие развитию обучающихся, независимо от их способностей и характера;</w:t>
      </w:r>
    </w:p>
    <w:p>
      <w:pPr>
        <w:pStyle w:val="5"/>
        <w:keepNext w:val="0"/>
        <w:keepLines w:val="0"/>
        <w:framePr w:w="9379" w:h="13334" w:hRule="exact" w:wrap="auto" w:vAnchor="page" w:hAnchor="page" w:x="1672" w:y="2133"/>
        <w:widowControl w:val="0"/>
        <w:numPr>
          <w:ilvl w:val="0"/>
          <w:numId w:val="7"/>
        </w:numPr>
        <w:shd w:val="clear" w:color="auto" w:fill="auto"/>
        <w:tabs>
          <w:tab w:val="left" w:pos="715"/>
        </w:tabs>
        <w:bidi w:val="0"/>
        <w:spacing w:before="0"/>
        <w:ind w:left="720" w:right="0" w:hanging="360"/>
        <w:jc w:val="left"/>
      </w:pPr>
      <w:r>
        <w:rPr>
          <w:rStyle w:val="4"/>
          <w:b w:val="0"/>
          <w:bCs w:val="0"/>
          <w:i w:val="0"/>
          <w:iCs w:val="0"/>
          <w:smallCaps w:val="0"/>
          <w:strike w:val="0"/>
        </w:rPr>
        <w:t>контролирует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w:t>
      </w:r>
    </w:p>
    <w:p>
      <w:pPr>
        <w:pStyle w:val="5"/>
        <w:keepNext w:val="0"/>
        <w:keepLines w:val="0"/>
        <w:framePr w:w="9379" w:h="13334" w:hRule="exact" w:wrap="auto" w:vAnchor="page" w:hAnchor="page" w:x="1672" w:y="2133"/>
        <w:widowControl w:val="0"/>
        <w:numPr>
          <w:ilvl w:val="0"/>
          <w:numId w:val="7"/>
        </w:numPr>
        <w:shd w:val="clear" w:color="auto" w:fill="auto"/>
        <w:tabs>
          <w:tab w:val="left" w:pos="715"/>
        </w:tabs>
        <w:bidi w:val="0"/>
        <w:spacing w:before="0"/>
        <w:ind w:left="720" w:right="0" w:hanging="360"/>
        <w:jc w:val="left"/>
      </w:pPr>
      <w:r>
        <w:rPr>
          <w:rStyle w:val="4"/>
          <w:b w:val="0"/>
          <w:bCs w:val="0"/>
          <w:i w:val="0"/>
          <w:iCs w:val="0"/>
          <w:smallCaps w:val="0"/>
          <w:strike w:val="0"/>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pPr>
        <w:pStyle w:val="5"/>
        <w:keepNext w:val="0"/>
        <w:keepLines w:val="0"/>
        <w:framePr w:w="9379" w:h="13334" w:hRule="exact" w:wrap="auto" w:vAnchor="page" w:hAnchor="page" w:x="1672" w:y="2133"/>
        <w:widowControl w:val="0"/>
        <w:numPr>
          <w:ilvl w:val="0"/>
          <w:numId w:val="7"/>
        </w:numPr>
        <w:shd w:val="clear" w:color="auto" w:fill="auto"/>
        <w:tabs>
          <w:tab w:val="left" w:pos="715"/>
        </w:tabs>
        <w:bidi w:val="0"/>
        <w:spacing w:before="0" w:after="180"/>
        <w:ind w:left="720" w:right="0" w:hanging="360"/>
        <w:jc w:val="left"/>
      </w:pPr>
      <w:r>
        <w:rPr>
          <w:rStyle w:val="4"/>
          <w:b w:val="0"/>
          <w:bCs w:val="0"/>
          <w:i w:val="0"/>
          <w:iCs w:val="0"/>
          <w:smallCaps w:val="0"/>
          <w:strike w:val="0"/>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pPr>
        <w:pStyle w:val="5"/>
        <w:keepNext w:val="0"/>
        <w:keepLines w:val="0"/>
        <w:framePr w:w="9379" w:h="13334" w:hRule="exact" w:wrap="auto" w:vAnchor="page" w:hAnchor="page" w:x="1672" w:y="2133"/>
        <w:widowControl w:val="0"/>
        <w:numPr>
          <w:ilvl w:val="1"/>
          <w:numId w:val="1"/>
        </w:numPr>
        <w:shd w:val="clear" w:color="auto" w:fill="auto"/>
        <w:tabs>
          <w:tab w:val="left" w:pos="471"/>
        </w:tabs>
        <w:bidi w:val="0"/>
        <w:spacing w:before="0" w:after="260"/>
        <w:ind w:left="0" w:right="0" w:firstLine="0"/>
        <w:jc w:val="left"/>
      </w:pPr>
      <w:r>
        <w:rPr>
          <w:rStyle w:val="4"/>
          <w:b w:val="0"/>
          <w:bCs w:val="0"/>
          <w:i w:val="0"/>
          <w:iCs w:val="0"/>
          <w:smallCaps w:val="0"/>
          <w:strike w:val="0"/>
          <w:color w:val="0078D4"/>
          <w:u w:val="single"/>
        </w:rPr>
        <w:t>В рамках трудовой функции развивающей деятельности:</w:t>
      </w:r>
    </w:p>
    <w:p>
      <w:pPr>
        <w:pStyle w:val="5"/>
        <w:keepNext w:val="0"/>
        <w:keepLines w:val="0"/>
        <w:framePr w:w="9379" w:h="13334" w:hRule="exact" w:wrap="auto" w:vAnchor="page" w:hAnchor="page" w:x="1672" w:y="2133"/>
        <w:widowControl w:val="0"/>
        <w:numPr>
          <w:ilvl w:val="0"/>
          <w:numId w:val="8"/>
        </w:numPr>
        <w:shd w:val="clear" w:color="auto" w:fill="auto"/>
        <w:tabs>
          <w:tab w:val="left" w:pos="715"/>
        </w:tabs>
        <w:bidi w:val="0"/>
        <w:spacing w:before="0"/>
        <w:ind w:left="720" w:right="0" w:hanging="360"/>
        <w:jc w:val="left"/>
      </w:pPr>
      <w:r>
        <w:rPr>
          <w:rStyle w:val="4"/>
          <w:b w:val="0"/>
          <w:bCs w:val="0"/>
          <w:i w:val="0"/>
          <w:iCs w:val="0"/>
          <w:smallCaps w:val="0"/>
          <w:strike w:val="0"/>
        </w:rPr>
        <w:t>осуществляет проектирование психологически безопасной и комфортной образовательной среды на занятиях по предмету;</w:t>
      </w:r>
    </w:p>
    <w:p>
      <w:pPr>
        <w:pStyle w:val="5"/>
        <w:keepNext w:val="0"/>
        <w:keepLines w:val="0"/>
        <w:framePr w:w="9379" w:h="13334" w:hRule="exact" w:wrap="auto" w:vAnchor="page" w:hAnchor="page" w:x="1672" w:y="2133"/>
        <w:widowControl w:val="0"/>
        <w:numPr>
          <w:ilvl w:val="0"/>
          <w:numId w:val="8"/>
        </w:numPr>
        <w:shd w:val="clear" w:color="auto" w:fill="auto"/>
        <w:tabs>
          <w:tab w:val="left" w:pos="715"/>
        </w:tabs>
        <w:bidi w:val="0"/>
        <w:spacing w:before="0"/>
        <w:ind w:left="720" w:right="0" w:hanging="360"/>
        <w:jc w:val="left"/>
      </w:pPr>
      <w:r>
        <w:rPr>
          <w:rStyle w:val="4"/>
          <w:b w:val="0"/>
          <w:bCs w:val="0"/>
          <w:i w:val="0"/>
          <w:iCs w:val="0"/>
          <w:smallCaps w:val="0"/>
          <w:strike w:val="0"/>
        </w:rPr>
        <w:t>развивает у детей познавательную активность, самостоятельность, инициативу, способности к исследованию и проектированию;</w:t>
      </w:r>
    </w:p>
    <w:p>
      <w:pPr>
        <w:pStyle w:val="5"/>
        <w:keepNext w:val="0"/>
        <w:keepLines w:val="0"/>
        <w:framePr w:w="9379" w:h="13334" w:hRule="exact" w:wrap="auto" w:vAnchor="page" w:hAnchor="page" w:x="1672" w:y="2133"/>
        <w:widowControl w:val="0"/>
        <w:numPr>
          <w:ilvl w:val="0"/>
          <w:numId w:val="8"/>
        </w:numPr>
        <w:shd w:val="clear" w:color="auto" w:fill="auto"/>
        <w:tabs>
          <w:tab w:val="left" w:pos="715"/>
        </w:tabs>
        <w:bidi w:val="0"/>
        <w:spacing w:before="0"/>
        <w:ind w:left="720" w:right="0" w:hanging="360"/>
        <w:jc w:val="left"/>
      </w:pPr>
      <w:r>
        <w:rPr>
          <w:rStyle w:val="4"/>
          <w:b w:val="0"/>
          <w:bCs w:val="0"/>
          <w:i w:val="0"/>
          <w:iCs w:val="0"/>
          <w:smallCaps w:val="0"/>
          <w:strike w:val="0"/>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pPr>
        <w:pStyle w:val="5"/>
        <w:keepNext w:val="0"/>
        <w:keepLines w:val="0"/>
        <w:framePr w:w="9379" w:h="13334" w:hRule="exact" w:wrap="auto" w:vAnchor="page" w:hAnchor="page" w:x="1672" w:y="2133"/>
        <w:widowControl w:val="0"/>
        <w:numPr>
          <w:ilvl w:val="0"/>
          <w:numId w:val="8"/>
        </w:numPr>
        <w:shd w:val="clear" w:color="auto" w:fill="auto"/>
        <w:tabs>
          <w:tab w:val="left" w:pos="715"/>
        </w:tabs>
        <w:bidi w:val="0"/>
        <w:spacing w:before="0"/>
        <w:ind w:left="0" w:right="0" w:firstLine="360"/>
        <w:jc w:val="left"/>
      </w:pPr>
      <w:r>
        <w:rPr>
          <w:rStyle w:val="4"/>
          <w:b w:val="0"/>
          <w:bCs w:val="0"/>
          <w:i w:val="0"/>
          <w:iCs w:val="0"/>
          <w:smallCaps w:val="0"/>
          <w:strike w:val="0"/>
        </w:rPr>
        <w:t>оказывает адресную помощь учащимся образовательного учреждения;</w:t>
      </w:r>
    </w:p>
    <w:p>
      <w:pPr>
        <w:pStyle w:val="5"/>
        <w:keepNext w:val="0"/>
        <w:keepLines w:val="0"/>
        <w:framePr w:w="9379" w:h="13334" w:hRule="exact" w:wrap="auto" w:vAnchor="page" w:hAnchor="page" w:x="1672" w:y="2133"/>
        <w:widowControl w:val="0"/>
        <w:numPr>
          <w:ilvl w:val="0"/>
          <w:numId w:val="8"/>
        </w:numPr>
        <w:shd w:val="clear" w:color="auto" w:fill="auto"/>
        <w:tabs>
          <w:tab w:val="left" w:pos="715"/>
        </w:tabs>
        <w:bidi w:val="0"/>
        <w:spacing w:before="0" w:after="0"/>
        <w:ind w:left="720" w:right="0" w:hanging="360"/>
        <w:jc w:val="left"/>
      </w:pPr>
      <w:r>
        <w:rPr>
          <w:rStyle w:val="4"/>
          <w:b w:val="0"/>
          <w:bCs w:val="0"/>
          <w:i w:val="0"/>
          <w:iCs w:val="0"/>
          <w:smallCaps w:val="0"/>
          <w:strike w:val="0"/>
        </w:rPr>
        <w:t>как учитель-предметник участвует в психолого-медико-педагогических консилиумах;</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84" w:h="13733" w:hRule="exact" w:wrap="auto" w:vAnchor="page" w:hAnchor="page" w:x="1670" w:y="1216"/>
        <w:widowControl w:val="0"/>
        <w:numPr>
          <w:ilvl w:val="0"/>
          <w:numId w:val="8"/>
        </w:numPr>
        <w:shd w:val="clear" w:color="auto" w:fill="auto"/>
        <w:tabs>
          <w:tab w:val="left" w:pos="739"/>
        </w:tabs>
        <w:bidi w:val="0"/>
        <w:spacing w:before="0"/>
        <w:ind w:left="740" w:right="0" w:hanging="360"/>
        <w:jc w:val="left"/>
      </w:pPr>
      <w:r>
        <w:rPr>
          <w:rStyle w:val="4"/>
          <w:b w:val="0"/>
          <w:bCs w:val="0"/>
          <w:i w:val="0"/>
          <w:iCs w:val="0"/>
          <w:smallCaps w:val="0"/>
          <w:strike w:val="0"/>
        </w:rPr>
        <w:t>разрабатывает и реализует индивидуальные учебные планы (программы) по своему предмету в рамках индивидуальных программ развития ребенка;</w:t>
      </w:r>
    </w:p>
    <w:p>
      <w:pPr>
        <w:pStyle w:val="5"/>
        <w:keepNext w:val="0"/>
        <w:keepLines w:val="0"/>
        <w:framePr w:w="9384" w:h="13733" w:hRule="exact" w:wrap="auto" w:vAnchor="page" w:hAnchor="page" w:x="1670" w:y="1216"/>
        <w:widowControl w:val="0"/>
        <w:numPr>
          <w:ilvl w:val="0"/>
          <w:numId w:val="8"/>
        </w:numPr>
        <w:shd w:val="clear" w:color="auto" w:fill="auto"/>
        <w:tabs>
          <w:tab w:val="left" w:pos="739"/>
        </w:tabs>
        <w:bidi w:val="0"/>
        <w:spacing w:before="0" w:after="180"/>
        <w:ind w:left="740" w:right="0" w:hanging="360"/>
        <w:jc w:val="left"/>
      </w:pPr>
      <w:r>
        <w:rPr>
          <w:rStyle w:val="4"/>
          <w:b w:val="0"/>
          <w:bCs w:val="0"/>
          <w:i w:val="0"/>
          <w:iCs w:val="0"/>
          <w:smallCaps w:val="0"/>
          <w:strike w:val="0"/>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pPr>
        <w:pStyle w:val="5"/>
        <w:keepNext w:val="0"/>
        <w:keepLines w:val="0"/>
        <w:framePr w:w="9384" w:h="13733" w:hRule="exact" w:wrap="auto" w:vAnchor="page" w:hAnchor="page" w:x="1670" w:y="1216"/>
        <w:widowControl w:val="0"/>
        <w:numPr>
          <w:ilvl w:val="1"/>
          <w:numId w:val="1"/>
        </w:numPr>
        <w:shd w:val="clear" w:color="auto" w:fill="auto"/>
        <w:tabs>
          <w:tab w:val="left" w:pos="476"/>
        </w:tabs>
        <w:bidi w:val="0"/>
        <w:spacing w:before="0" w:after="360" w:line="240" w:lineRule="auto"/>
        <w:ind w:left="0" w:right="0" w:firstLine="0"/>
        <w:jc w:val="left"/>
      </w:pPr>
      <w:r>
        <w:rPr>
          <w:rStyle w:val="4"/>
          <w:b w:val="0"/>
          <w:bCs w:val="0"/>
          <w:i w:val="0"/>
          <w:iCs w:val="0"/>
          <w:smallCaps w:val="0"/>
          <w:strike w:val="0"/>
          <w:color w:val="0078D4"/>
          <w:u w:val="single"/>
        </w:rPr>
        <w:t>В рамках трудовой функции педагогической деятельности по реализации программ основного и среднего общего образования:</w:t>
      </w:r>
    </w:p>
    <w:p>
      <w:pPr>
        <w:pStyle w:val="5"/>
        <w:keepNext w:val="0"/>
        <w:keepLines w:val="0"/>
        <w:framePr w:w="9384" w:h="13733" w:hRule="exact" w:wrap="auto" w:vAnchor="page" w:hAnchor="page" w:x="1670" w:y="1216"/>
        <w:widowControl w:val="0"/>
        <w:numPr>
          <w:ilvl w:val="0"/>
          <w:numId w:val="9"/>
        </w:numPr>
        <w:shd w:val="clear" w:color="auto" w:fill="auto"/>
        <w:tabs>
          <w:tab w:val="left" w:pos="739"/>
        </w:tabs>
        <w:bidi w:val="0"/>
        <w:spacing w:before="0"/>
        <w:ind w:left="740" w:right="0" w:hanging="360"/>
        <w:jc w:val="left"/>
      </w:pPr>
      <w:r>
        <w:rPr>
          <w:rStyle w:val="4"/>
          <w:b w:val="0"/>
          <w:bCs w:val="0"/>
          <w:i w:val="0"/>
          <w:iCs w:val="0"/>
          <w:smallCaps w:val="0"/>
          <w:strike w:val="0"/>
        </w:rPr>
        <w:t>формирует общекультурные компетенции и понимание места предмета в общей картине мира;</w:t>
      </w:r>
    </w:p>
    <w:p>
      <w:pPr>
        <w:pStyle w:val="5"/>
        <w:keepNext w:val="0"/>
        <w:keepLines w:val="0"/>
        <w:framePr w:w="9384" w:h="13733" w:hRule="exact" w:wrap="auto" w:vAnchor="page" w:hAnchor="page" w:x="1670" w:y="1216"/>
        <w:widowControl w:val="0"/>
        <w:numPr>
          <w:ilvl w:val="0"/>
          <w:numId w:val="9"/>
        </w:numPr>
        <w:shd w:val="clear" w:color="auto" w:fill="auto"/>
        <w:tabs>
          <w:tab w:val="left" w:pos="739"/>
        </w:tabs>
        <w:bidi w:val="0"/>
        <w:spacing w:before="0"/>
        <w:ind w:left="740" w:right="0" w:hanging="360"/>
        <w:jc w:val="left"/>
      </w:pPr>
      <w:r>
        <w:rPr>
          <w:rStyle w:val="4"/>
          <w:b w:val="0"/>
          <w:bCs w:val="0"/>
          <w:i w:val="0"/>
          <w:iCs w:val="0"/>
          <w:smallCaps w:val="0"/>
          <w:strike w:val="0"/>
        </w:rPr>
        <w:t>определяет на основе анализа учебной деятельности обучающегося оптимальные (в том или ином предметном образовательном контексте) способы его обучения и развития;</w:t>
      </w:r>
    </w:p>
    <w:p>
      <w:pPr>
        <w:pStyle w:val="5"/>
        <w:keepNext w:val="0"/>
        <w:keepLines w:val="0"/>
        <w:framePr w:w="9384" w:h="13733" w:hRule="exact" w:wrap="auto" w:vAnchor="page" w:hAnchor="page" w:x="1670" w:y="1216"/>
        <w:widowControl w:val="0"/>
        <w:numPr>
          <w:ilvl w:val="0"/>
          <w:numId w:val="9"/>
        </w:numPr>
        <w:shd w:val="clear" w:color="auto" w:fill="auto"/>
        <w:tabs>
          <w:tab w:val="left" w:pos="739"/>
        </w:tabs>
        <w:bidi w:val="0"/>
        <w:spacing w:before="0"/>
        <w:ind w:left="740" w:right="0" w:hanging="360"/>
        <w:jc w:val="left"/>
      </w:pPr>
      <w:r>
        <w:rPr>
          <w:rStyle w:val="4"/>
          <w:b w:val="0"/>
          <w:bCs w:val="0"/>
          <w:i w:val="0"/>
          <w:iCs w:val="0"/>
          <w:smallCaps w:val="0"/>
          <w:strike w:val="0"/>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 дефектолог, методист и т.д.) зоны его ближайшего развития, разрабатывает и реализует (при необходимости) индивидуальный образовательный маршрут по предмету;</w:t>
      </w:r>
    </w:p>
    <w:p>
      <w:pPr>
        <w:pStyle w:val="5"/>
        <w:keepNext w:val="0"/>
        <w:keepLines w:val="0"/>
        <w:framePr w:w="9384" w:h="13733" w:hRule="exact" w:wrap="auto" w:vAnchor="page" w:hAnchor="page" w:x="1670" w:y="1216"/>
        <w:widowControl w:val="0"/>
        <w:numPr>
          <w:ilvl w:val="0"/>
          <w:numId w:val="9"/>
        </w:numPr>
        <w:shd w:val="clear" w:color="auto" w:fill="auto"/>
        <w:tabs>
          <w:tab w:val="left" w:pos="739"/>
        </w:tabs>
        <w:bidi w:val="0"/>
        <w:spacing w:before="0"/>
        <w:ind w:left="740" w:right="0" w:hanging="360"/>
        <w:jc w:val="left"/>
      </w:pPr>
      <w:r>
        <w:rPr>
          <w:rStyle w:val="4"/>
          <w:b w:val="0"/>
          <w:bCs w:val="0"/>
          <w:i w:val="0"/>
          <w:iCs w:val="0"/>
          <w:smallCaps w:val="0"/>
          <w:strike w:val="0"/>
        </w:rPr>
        <w:t>планирует специализированную образовательную деятельность для класса и/или отдельных контингентов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pPr>
        <w:pStyle w:val="5"/>
        <w:keepNext w:val="0"/>
        <w:keepLines w:val="0"/>
        <w:framePr w:w="9384" w:h="13733" w:hRule="exact" w:wrap="auto" w:vAnchor="page" w:hAnchor="page" w:x="1670" w:y="1216"/>
        <w:widowControl w:val="0"/>
        <w:numPr>
          <w:ilvl w:val="0"/>
          <w:numId w:val="9"/>
        </w:numPr>
        <w:shd w:val="clear" w:color="auto" w:fill="auto"/>
        <w:tabs>
          <w:tab w:val="left" w:pos="739"/>
        </w:tabs>
        <w:bidi w:val="0"/>
        <w:spacing w:before="0"/>
        <w:ind w:left="740" w:right="0" w:hanging="360"/>
        <w:jc w:val="left"/>
      </w:pPr>
      <w:r>
        <w:rPr>
          <w:rStyle w:val="4"/>
          <w:b w:val="0"/>
          <w:bCs w:val="0"/>
          <w:i w:val="0"/>
          <w:iCs w:val="0"/>
          <w:smallCaps w:val="0"/>
          <w:strike w:val="0"/>
        </w:rPr>
        <w:t>использует совместно со школьниками иноязычные источники информации, инструменты перевода и произношения;</w:t>
      </w:r>
    </w:p>
    <w:p>
      <w:pPr>
        <w:pStyle w:val="5"/>
        <w:keepNext w:val="0"/>
        <w:keepLines w:val="0"/>
        <w:framePr w:w="9384" w:h="13733" w:hRule="exact" w:wrap="auto" w:vAnchor="page" w:hAnchor="page" w:x="1670" w:y="1216"/>
        <w:widowControl w:val="0"/>
        <w:numPr>
          <w:ilvl w:val="0"/>
          <w:numId w:val="9"/>
        </w:numPr>
        <w:shd w:val="clear" w:color="auto" w:fill="auto"/>
        <w:tabs>
          <w:tab w:val="left" w:pos="739"/>
        </w:tabs>
        <w:bidi w:val="0"/>
        <w:spacing w:before="0" w:after="180"/>
        <w:ind w:left="740" w:right="0" w:hanging="360"/>
        <w:jc w:val="left"/>
      </w:pPr>
      <w:r>
        <w:rPr>
          <w:rStyle w:val="4"/>
          <w:b w:val="0"/>
          <w:bCs w:val="0"/>
          <w:i w:val="0"/>
          <w:iCs w:val="0"/>
          <w:smallCaps w:val="0"/>
          <w:strike w:val="0"/>
        </w:rPr>
        <w:t>осуществляет организацию олимпиад, конференций, предметных конкурсов и игр в школе, тематических вечеров и др.</w:t>
      </w:r>
    </w:p>
    <w:p>
      <w:pPr>
        <w:pStyle w:val="5"/>
        <w:keepNext w:val="0"/>
        <w:keepLines w:val="0"/>
        <w:framePr w:w="9384" w:h="13733" w:hRule="exact" w:wrap="auto" w:vAnchor="page" w:hAnchor="page" w:x="1670" w:y="1216"/>
        <w:widowControl w:val="0"/>
        <w:numPr>
          <w:ilvl w:val="1"/>
          <w:numId w:val="1"/>
        </w:numPr>
        <w:shd w:val="clear" w:color="auto" w:fill="auto"/>
        <w:tabs>
          <w:tab w:val="left" w:pos="471"/>
        </w:tabs>
        <w:bidi w:val="0"/>
        <w:spacing w:before="0" w:after="260"/>
        <w:ind w:left="0" w:right="0" w:firstLine="0"/>
        <w:jc w:val="left"/>
      </w:pPr>
      <w:r>
        <w:rPr>
          <w:rStyle w:val="4"/>
          <w:b w:val="0"/>
          <w:bCs w:val="0"/>
          <w:i w:val="0"/>
          <w:iCs w:val="0"/>
          <w:smallCaps w:val="0"/>
          <w:strike w:val="0"/>
          <w:color w:val="0078D4"/>
          <w:u w:val="single"/>
        </w:rPr>
        <w:t>В рамках трудовой функции обучения предмету:</w:t>
      </w:r>
    </w:p>
    <w:p>
      <w:pPr>
        <w:pStyle w:val="5"/>
        <w:keepNext w:val="0"/>
        <w:keepLines w:val="0"/>
        <w:framePr w:w="9384" w:h="13733" w:hRule="exact" w:wrap="auto" w:vAnchor="page" w:hAnchor="page" w:x="1670" w:y="1216"/>
        <w:widowControl w:val="0"/>
        <w:numPr>
          <w:ilvl w:val="0"/>
          <w:numId w:val="10"/>
        </w:numPr>
        <w:shd w:val="clear" w:color="auto" w:fill="auto"/>
        <w:tabs>
          <w:tab w:val="left" w:pos="739"/>
        </w:tabs>
        <w:bidi w:val="0"/>
        <w:spacing w:before="0"/>
        <w:ind w:left="740" w:right="0" w:hanging="360"/>
        <w:jc w:val="left"/>
      </w:pPr>
      <w:r>
        <w:rPr>
          <w:rStyle w:val="4"/>
          <w:b w:val="0"/>
          <w:bCs w:val="0"/>
          <w:i w:val="0"/>
          <w:iCs w:val="0"/>
          <w:smallCaps w:val="0"/>
          <w:strike w:val="0"/>
        </w:rPr>
        <w:t>формирует конкретные знания, умения и навыки в области преподаваемого предмета;</w:t>
      </w:r>
    </w:p>
    <w:p>
      <w:pPr>
        <w:pStyle w:val="5"/>
        <w:keepNext w:val="0"/>
        <w:keepLines w:val="0"/>
        <w:framePr w:w="9384" w:h="13733" w:hRule="exact" w:wrap="auto" w:vAnchor="page" w:hAnchor="page" w:x="1670" w:y="1216"/>
        <w:widowControl w:val="0"/>
        <w:numPr>
          <w:ilvl w:val="0"/>
          <w:numId w:val="10"/>
        </w:numPr>
        <w:shd w:val="clear" w:color="auto" w:fill="auto"/>
        <w:tabs>
          <w:tab w:val="left" w:pos="739"/>
        </w:tabs>
        <w:bidi w:val="0"/>
        <w:spacing w:before="0"/>
        <w:ind w:left="740" w:right="0" w:hanging="360"/>
        <w:jc w:val="left"/>
      </w:pPr>
      <w:r>
        <w:rPr>
          <w:rStyle w:val="4"/>
          <w:b w:val="0"/>
          <w:bCs w:val="0"/>
          <w:i w:val="0"/>
          <w:iCs w:val="0"/>
          <w:smallCaps w:val="0"/>
          <w:strike w:val="0"/>
        </w:rPr>
        <w:t>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pPr>
        <w:pStyle w:val="5"/>
        <w:keepNext w:val="0"/>
        <w:keepLines w:val="0"/>
        <w:framePr w:w="9384" w:h="13733" w:hRule="exact" w:wrap="auto" w:vAnchor="page" w:hAnchor="page" w:x="1670" w:y="1216"/>
        <w:widowControl w:val="0"/>
        <w:numPr>
          <w:ilvl w:val="0"/>
          <w:numId w:val="10"/>
        </w:numPr>
        <w:shd w:val="clear" w:color="auto" w:fill="auto"/>
        <w:tabs>
          <w:tab w:val="left" w:pos="739"/>
        </w:tabs>
        <w:bidi w:val="0"/>
        <w:spacing w:before="0" w:after="0"/>
        <w:ind w:left="740" w:right="0" w:hanging="360"/>
        <w:jc w:val="left"/>
      </w:pPr>
      <w:r>
        <w:rPr>
          <w:rStyle w:val="4"/>
          <w:b w:val="0"/>
          <w:bCs w:val="0"/>
          <w:i w:val="0"/>
          <w:iCs w:val="0"/>
          <w:smallCaps w:val="0"/>
          <w:strike w:val="0"/>
        </w:rPr>
        <w:t>содействует развитию инициативы обучающихся по использованию знаний по предмету;</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98" w:h="14256" w:hRule="exact" w:wrap="auto" w:vAnchor="page" w:hAnchor="page" w:x="1663" w:y="1216"/>
        <w:widowControl w:val="0"/>
        <w:numPr>
          <w:ilvl w:val="0"/>
          <w:numId w:val="10"/>
        </w:numPr>
        <w:shd w:val="clear" w:color="auto" w:fill="auto"/>
        <w:tabs>
          <w:tab w:val="left" w:pos="740"/>
        </w:tabs>
        <w:bidi w:val="0"/>
        <w:spacing w:before="0"/>
        <w:ind w:left="740" w:right="0" w:hanging="360"/>
        <w:jc w:val="left"/>
      </w:pPr>
      <w:r>
        <w:rPr>
          <w:rStyle w:val="4"/>
          <w:b w:val="0"/>
          <w:bCs w:val="0"/>
          <w:i w:val="0"/>
          <w:iCs w:val="0"/>
          <w:smallCaps w:val="0"/>
          <w:strike w:val="0"/>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pPr>
        <w:pStyle w:val="5"/>
        <w:keepNext w:val="0"/>
        <w:keepLines w:val="0"/>
        <w:framePr w:w="9398" w:h="14256" w:hRule="exact" w:wrap="auto" w:vAnchor="page" w:hAnchor="page" w:x="1663" w:y="1216"/>
        <w:widowControl w:val="0"/>
        <w:numPr>
          <w:ilvl w:val="0"/>
          <w:numId w:val="10"/>
        </w:numPr>
        <w:shd w:val="clear" w:color="auto" w:fill="auto"/>
        <w:tabs>
          <w:tab w:val="left" w:pos="740"/>
        </w:tabs>
        <w:bidi w:val="0"/>
        <w:spacing w:before="0"/>
        <w:ind w:left="740" w:right="0" w:hanging="360"/>
        <w:jc w:val="left"/>
      </w:pPr>
      <w:r>
        <w:rPr>
          <w:rStyle w:val="4"/>
          <w:b w:val="0"/>
          <w:bCs w:val="0"/>
          <w:i w:val="0"/>
          <w:iCs w:val="0"/>
          <w:smallCaps w:val="0"/>
          <w:strike w:val="0"/>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pPr>
        <w:pStyle w:val="5"/>
        <w:keepNext w:val="0"/>
        <w:keepLines w:val="0"/>
        <w:framePr w:w="9398" w:h="14256" w:hRule="exact" w:wrap="auto" w:vAnchor="page" w:hAnchor="page" w:x="1663" w:y="1216"/>
        <w:widowControl w:val="0"/>
        <w:numPr>
          <w:ilvl w:val="0"/>
          <w:numId w:val="10"/>
        </w:numPr>
        <w:shd w:val="clear" w:color="auto" w:fill="auto"/>
        <w:tabs>
          <w:tab w:val="left" w:pos="740"/>
        </w:tabs>
        <w:bidi w:val="0"/>
        <w:spacing w:before="0"/>
        <w:ind w:left="740" w:right="0" w:hanging="360"/>
        <w:jc w:val="left"/>
      </w:pPr>
      <w:r>
        <w:rPr>
          <w:rStyle w:val="4"/>
          <w:b w:val="0"/>
          <w:bCs w:val="0"/>
          <w:i w:val="0"/>
          <w:iCs w:val="0"/>
          <w:smallCaps w:val="0"/>
          <w:strike w:val="0"/>
        </w:rPr>
        <w:t>содействует в подготовке обучающихся к участию в олимпиадах по предмету, конкурсах, исследовательских проектах и ученических конференциях;</w:t>
      </w:r>
    </w:p>
    <w:p>
      <w:pPr>
        <w:pStyle w:val="5"/>
        <w:keepNext w:val="0"/>
        <w:keepLines w:val="0"/>
        <w:framePr w:w="9398" w:h="14256" w:hRule="exact" w:wrap="auto" w:vAnchor="page" w:hAnchor="page" w:x="1663" w:y="1216"/>
        <w:widowControl w:val="0"/>
        <w:numPr>
          <w:ilvl w:val="0"/>
          <w:numId w:val="10"/>
        </w:numPr>
        <w:shd w:val="clear" w:color="auto" w:fill="auto"/>
        <w:tabs>
          <w:tab w:val="left" w:pos="740"/>
        </w:tabs>
        <w:bidi w:val="0"/>
        <w:spacing w:before="0"/>
        <w:ind w:left="740" w:right="0" w:hanging="360"/>
        <w:jc w:val="left"/>
      </w:pPr>
      <w:r>
        <w:rPr>
          <w:rStyle w:val="4"/>
          <w:b w:val="0"/>
          <w:bCs w:val="0"/>
          <w:i w:val="0"/>
          <w:iCs w:val="0"/>
          <w:smallCaps w:val="0"/>
          <w:strike w:val="0"/>
        </w:rPr>
        <w:t>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w:t>
      </w:r>
    </w:p>
    <w:p>
      <w:pPr>
        <w:pStyle w:val="5"/>
        <w:keepNext w:val="0"/>
        <w:keepLines w:val="0"/>
        <w:framePr w:w="9398" w:h="14256" w:hRule="exact" w:wrap="auto" w:vAnchor="page" w:hAnchor="page" w:x="1663" w:y="1216"/>
        <w:widowControl w:val="0"/>
        <w:numPr>
          <w:ilvl w:val="0"/>
          <w:numId w:val="10"/>
        </w:numPr>
        <w:shd w:val="clear" w:color="auto" w:fill="auto"/>
        <w:tabs>
          <w:tab w:val="left" w:pos="740"/>
        </w:tabs>
        <w:bidi w:val="0"/>
        <w:spacing w:before="0"/>
        <w:ind w:left="740" w:right="0" w:hanging="360"/>
        <w:jc w:val="left"/>
      </w:pPr>
      <w:r>
        <w:rPr>
          <w:rStyle w:val="4"/>
          <w:b w:val="0"/>
          <w:bCs w:val="0"/>
          <w:i w:val="0"/>
          <w:iCs w:val="0"/>
          <w:smallCaps w:val="0"/>
          <w:strike w:val="0"/>
        </w:rPr>
        <w:t>предоставляет информацию о дополнительном образовании, возможности углубленного изучения предмета в других образовательных и иных организациях, в том числе с применением дистанционных образовательных технологий;</w:t>
      </w:r>
    </w:p>
    <w:p>
      <w:pPr>
        <w:pStyle w:val="5"/>
        <w:keepNext w:val="0"/>
        <w:keepLines w:val="0"/>
        <w:framePr w:w="9398" w:h="14256" w:hRule="exact" w:wrap="auto" w:vAnchor="page" w:hAnchor="page" w:x="1663" w:y="1216"/>
        <w:widowControl w:val="0"/>
        <w:numPr>
          <w:ilvl w:val="0"/>
          <w:numId w:val="10"/>
        </w:numPr>
        <w:shd w:val="clear" w:color="auto" w:fill="auto"/>
        <w:tabs>
          <w:tab w:val="left" w:pos="740"/>
        </w:tabs>
        <w:bidi w:val="0"/>
        <w:spacing w:before="0"/>
        <w:ind w:left="740" w:right="0" w:hanging="360"/>
        <w:jc w:val="left"/>
      </w:pPr>
      <w:r>
        <w:rPr>
          <w:rStyle w:val="4"/>
          <w:b w:val="0"/>
          <w:bCs w:val="0"/>
          <w:i w:val="0"/>
          <w:iCs w:val="0"/>
          <w:smallCaps w:val="0"/>
          <w:strike w:val="0"/>
        </w:rPr>
        <w:t>консультирует обучающихся по выбору профессий и специальностей, где особо необходимы знания преподаваемого предмета;</w:t>
      </w:r>
    </w:p>
    <w:p>
      <w:pPr>
        <w:pStyle w:val="5"/>
        <w:keepNext w:val="0"/>
        <w:keepLines w:val="0"/>
        <w:framePr w:w="9398" w:h="14256" w:hRule="exact" w:wrap="auto" w:vAnchor="page" w:hAnchor="page" w:x="1663" w:y="1216"/>
        <w:widowControl w:val="0"/>
        <w:numPr>
          <w:ilvl w:val="0"/>
          <w:numId w:val="10"/>
        </w:numPr>
        <w:shd w:val="clear" w:color="auto" w:fill="auto"/>
        <w:tabs>
          <w:tab w:val="left" w:pos="740"/>
        </w:tabs>
        <w:bidi w:val="0"/>
        <w:spacing w:before="0"/>
        <w:ind w:left="740" w:right="0" w:hanging="360"/>
        <w:jc w:val="left"/>
      </w:pPr>
      <w:r>
        <w:rPr>
          <w:rStyle w:val="4"/>
          <w:b w:val="0"/>
          <w:bCs w:val="0"/>
          <w:i w:val="0"/>
          <w:iCs w:val="0"/>
          <w:smallCaps w:val="0"/>
          <w:strike w:val="0"/>
        </w:rPr>
        <w:t>содействует формированию у обучающихся позитивных эмоций от учебной деятельности на занятиях по предмету, выявляет совместно с обучающимися недостоверные и малоправдоподобные данные;</w:t>
      </w:r>
    </w:p>
    <w:p>
      <w:pPr>
        <w:pStyle w:val="5"/>
        <w:keepNext w:val="0"/>
        <w:keepLines w:val="0"/>
        <w:framePr w:w="9398" w:h="14256" w:hRule="exact" w:wrap="auto" w:vAnchor="page" w:hAnchor="page" w:x="1663" w:y="1216"/>
        <w:widowControl w:val="0"/>
        <w:numPr>
          <w:ilvl w:val="0"/>
          <w:numId w:val="10"/>
        </w:numPr>
        <w:shd w:val="clear" w:color="auto" w:fill="auto"/>
        <w:tabs>
          <w:tab w:val="left" w:pos="740"/>
        </w:tabs>
        <w:bidi w:val="0"/>
        <w:spacing w:before="0"/>
        <w:ind w:left="740" w:right="0" w:hanging="360"/>
        <w:jc w:val="left"/>
      </w:pPr>
      <w:r>
        <w:rPr>
          <w:rStyle w:val="4"/>
          <w:b w:val="0"/>
          <w:bCs w:val="0"/>
          <w:i w:val="0"/>
          <w:iCs w:val="0"/>
          <w:smallCaps w:val="0"/>
          <w:strike w:val="0"/>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pPr>
        <w:pStyle w:val="5"/>
        <w:keepNext w:val="0"/>
        <w:keepLines w:val="0"/>
        <w:framePr w:w="9398" w:h="14256" w:hRule="exact" w:wrap="auto" w:vAnchor="page" w:hAnchor="page" w:x="1663" w:y="1216"/>
        <w:widowControl w:val="0"/>
        <w:numPr>
          <w:ilvl w:val="0"/>
          <w:numId w:val="10"/>
        </w:numPr>
        <w:shd w:val="clear" w:color="auto" w:fill="auto"/>
        <w:tabs>
          <w:tab w:val="left" w:pos="740"/>
        </w:tabs>
        <w:bidi w:val="0"/>
        <w:spacing w:before="0"/>
        <w:ind w:left="740" w:right="0" w:hanging="360"/>
        <w:jc w:val="left"/>
      </w:pPr>
      <w:r>
        <w:rPr>
          <w:rStyle w:val="4"/>
          <w:b w:val="0"/>
          <w:bCs w:val="0"/>
          <w:i w:val="0"/>
          <w:iCs w:val="0"/>
          <w:smallCaps w:val="0"/>
          <w:strike w:val="0"/>
        </w:rPr>
        <w:t>формирует представления обучающихся о полезности знаний по предмету вне зависимости от избранной профессии или специальности;</w:t>
      </w:r>
    </w:p>
    <w:p>
      <w:pPr>
        <w:pStyle w:val="5"/>
        <w:keepNext w:val="0"/>
        <w:keepLines w:val="0"/>
        <w:framePr w:w="9398" w:h="14256" w:hRule="exact" w:wrap="auto" w:vAnchor="page" w:hAnchor="page" w:x="1663" w:y="1216"/>
        <w:widowControl w:val="0"/>
        <w:numPr>
          <w:ilvl w:val="0"/>
          <w:numId w:val="10"/>
        </w:numPr>
        <w:shd w:val="clear" w:color="auto" w:fill="auto"/>
        <w:tabs>
          <w:tab w:val="left" w:pos="740"/>
        </w:tabs>
        <w:bidi w:val="0"/>
        <w:spacing w:before="0"/>
        <w:ind w:left="740" w:right="0" w:hanging="360"/>
        <w:jc w:val="left"/>
      </w:pPr>
      <w:r>
        <w:rPr>
          <w:rStyle w:val="4"/>
          <w:b w:val="0"/>
          <w:bCs w:val="0"/>
          <w:i w:val="0"/>
          <w:iCs w:val="0"/>
          <w:smallCaps w:val="0"/>
          <w:strike w:val="0"/>
        </w:rPr>
        <w:t>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pPr>
        <w:pStyle w:val="5"/>
        <w:keepNext w:val="0"/>
        <w:keepLines w:val="0"/>
        <w:framePr w:w="9398" w:h="14256" w:hRule="exact" w:wrap="auto" w:vAnchor="page" w:hAnchor="page" w:x="1663" w:y="1216"/>
        <w:widowControl w:val="0"/>
        <w:numPr>
          <w:ilvl w:val="0"/>
          <w:numId w:val="10"/>
        </w:numPr>
        <w:shd w:val="clear" w:color="auto" w:fill="auto"/>
        <w:tabs>
          <w:tab w:val="left" w:pos="740"/>
        </w:tabs>
        <w:bidi w:val="0"/>
        <w:spacing w:before="0" w:after="180"/>
        <w:ind w:left="740" w:right="0" w:hanging="360"/>
        <w:jc w:val="left"/>
      </w:pPr>
      <w:r>
        <w:rPr>
          <w:rStyle w:val="4"/>
          <w:b w:val="0"/>
          <w:bCs w:val="0"/>
          <w:i w:val="0"/>
          <w:iCs w:val="0"/>
          <w:smallCaps w:val="0"/>
          <w:strike w:val="0"/>
        </w:rPr>
        <w:t>сотрудничает с другими учителями-предметниками, осуществляет межпредметные связи в процессе преподавания учебной дисциплины.</w:t>
      </w:r>
    </w:p>
    <w:p>
      <w:pPr>
        <w:pStyle w:val="5"/>
        <w:keepNext w:val="0"/>
        <w:keepLines w:val="0"/>
        <w:framePr w:w="9398" w:h="14256" w:hRule="exact" w:wrap="auto" w:vAnchor="page" w:hAnchor="page" w:x="1663" w:y="1216"/>
        <w:widowControl w:val="0"/>
        <w:numPr>
          <w:ilvl w:val="1"/>
          <w:numId w:val="1"/>
        </w:numPr>
        <w:shd w:val="clear" w:color="auto" w:fill="auto"/>
        <w:tabs>
          <w:tab w:val="left" w:pos="476"/>
        </w:tabs>
        <w:bidi w:val="0"/>
        <w:spacing w:before="0" w:after="0" w:line="240" w:lineRule="auto"/>
        <w:ind w:left="0" w:right="0" w:firstLine="0"/>
        <w:jc w:val="left"/>
      </w:pPr>
      <w:r>
        <w:rPr>
          <w:rStyle w:val="4"/>
          <w:b w:val="0"/>
          <w:bCs w:val="0"/>
          <w:i w:val="0"/>
          <w:iCs w:val="0"/>
          <w:smallCaps w:val="0"/>
          <w:strike w:val="0"/>
        </w:rPr>
        <w:t>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pPr>
        <w:pStyle w:val="5"/>
        <w:keepNext w:val="0"/>
        <w:keepLines w:val="0"/>
        <w:framePr w:w="9398" w:h="14256" w:hRule="exact" w:wrap="auto" w:vAnchor="page" w:hAnchor="page" w:x="1663" w:y="1216"/>
        <w:widowControl w:val="0"/>
        <w:numPr>
          <w:ilvl w:val="1"/>
          <w:numId w:val="1"/>
        </w:numPr>
        <w:shd w:val="clear" w:color="auto" w:fill="auto"/>
        <w:tabs>
          <w:tab w:val="left" w:pos="476"/>
        </w:tabs>
        <w:bidi w:val="0"/>
        <w:spacing w:before="0" w:after="0" w:line="240" w:lineRule="auto"/>
        <w:ind w:left="0" w:right="0" w:firstLine="0"/>
        <w:jc w:val="left"/>
      </w:pPr>
      <w:r>
        <w:rPr>
          <w:rStyle w:val="4"/>
          <w:b w:val="0"/>
          <w:bCs w:val="0"/>
          <w:i w:val="0"/>
          <w:iCs w:val="0"/>
          <w:smallCaps w:val="0"/>
          <w:strike w:val="0"/>
        </w:rPr>
        <w:t>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84" w:h="14544" w:hRule="exact" w:wrap="auto" w:vAnchor="page" w:hAnchor="page" w:x="1670" w:y="1130"/>
        <w:widowControl w:val="0"/>
        <w:numPr>
          <w:ilvl w:val="1"/>
          <w:numId w:val="1"/>
        </w:numPr>
        <w:shd w:val="clear" w:color="auto" w:fill="auto"/>
        <w:tabs>
          <w:tab w:val="left" w:pos="513"/>
        </w:tabs>
        <w:bidi w:val="0"/>
        <w:spacing w:before="0" w:after="0" w:line="240" w:lineRule="auto"/>
        <w:ind w:left="0" w:right="0" w:firstLine="0"/>
        <w:jc w:val="left"/>
      </w:pPr>
      <w:r>
        <w:rPr>
          <w:rStyle w:val="4"/>
          <w:b w:val="0"/>
          <w:bCs w:val="0"/>
          <w:i w:val="0"/>
          <w:iCs w:val="0"/>
          <w:smallCaps w:val="0"/>
          <w:strike w:val="0"/>
        </w:rPr>
        <w:t>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w:t>
      </w:r>
    </w:p>
    <w:p>
      <w:pPr>
        <w:pStyle w:val="5"/>
        <w:keepNext w:val="0"/>
        <w:keepLines w:val="0"/>
        <w:framePr w:w="9384" w:h="14544" w:hRule="exact" w:wrap="auto" w:vAnchor="page" w:hAnchor="page" w:x="1670" w:y="1130"/>
        <w:widowControl w:val="0"/>
        <w:numPr>
          <w:ilvl w:val="1"/>
          <w:numId w:val="1"/>
        </w:numPr>
        <w:shd w:val="clear" w:color="auto" w:fill="auto"/>
        <w:tabs>
          <w:tab w:val="left" w:pos="513"/>
        </w:tabs>
        <w:bidi w:val="0"/>
        <w:spacing w:before="0" w:after="260" w:line="240" w:lineRule="auto"/>
        <w:ind w:left="0" w:right="0" w:firstLine="0"/>
        <w:jc w:val="left"/>
      </w:pPr>
      <w:r>
        <w:rPr>
          <w:rStyle w:val="4"/>
          <w:b w:val="0"/>
          <w:bCs w:val="0"/>
          <w:i w:val="0"/>
          <w:iCs w:val="0"/>
          <w:smallCaps w:val="0"/>
          <w:strike w:val="0"/>
        </w:rPr>
        <w:t>Учитель ведёт согласно приказу Министерства просвещения РФ от 21 июля 2022 г № 582 «Об утверждении перечня документации , подготовка которой осуществляется педагогическими работниками при реализации основных общеобразовательных программ» :</w:t>
      </w:r>
    </w:p>
    <w:p>
      <w:pPr>
        <w:pStyle w:val="5"/>
        <w:keepNext w:val="0"/>
        <w:keepLines w:val="0"/>
        <w:framePr w:w="9384" w:h="14544" w:hRule="exact" w:wrap="auto" w:vAnchor="page" w:hAnchor="page" w:x="1670" w:y="1130"/>
        <w:widowControl w:val="0"/>
        <w:numPr>
          <w:ilvl w:val="0"/>
          <w:numId w:val="11"/>
        </w:numPr>
        <w:shd w:val="clear" w:color="auto" w:fill="auto"/>
        <w:tabs>
          <w:tab w:val="left" w:pos="288"/>
        </w:tabs>
        <w:bidi w:val="0"/>
        <w:spacing w:before="0" w:after="0" w:line="240" w:lineRule="auto"/>
        <w:ind w:left="0" w:right="0" w:firstLine="0"/>
        <w:jc w:val="left"/>
      </w:pPr>
      <w:r>
        <w:rPr>
          <w:rStyle w:val="4"/>
          <w:b w:val="0"/>
          <w:bCs w:val="0"/>
          <w:i w:val="0"/>
          <w:iCs w:val="0"/>
          <w:smallCaps w:val="0"/>
          <w:strike w:val="0"/>
          <w:color w:val="000000"/>
        </w:rPr>
        <w:t>Рабочая программа</w:t>
      </w:r>
    </w:p>
    <w:p>
      <w:pPr>
        <w:pStyle w:val="5"/>
        <w:keepNext w:val="0"/>
        <w:keepLines w:val="0"/>
        <w:framePr w:w="9384" w:h="14544" w:hRule="exact" w:wrap="auto" w:vAnchor="page" w:hAnchor="page" w:x="1670" w:y="1130"/>
        <w:widowControl w:val="0"/>
        <w:numPr>
          <w:ilvl w:val="0"/>
          <w:numId w:val="11"/>
        </w:numPr>
        <w:shd w:val="clear" w:color="auto" w:fill="auto"/>
        <w:tabs>
          <w:tab w:val="left" w:pos="307"/>
        </w:tabs>
        <w:bidi w:val="0"/>
        <w:spacing w:before="0" w:after="0" w:line="240" w:lineRule="auto"/>
        <w:ind w:left="0" w:right="0" w:firstLine="0"/>
        <w:jc w:val="left"/>
      </w:pPr>
      <w:r>
        <w:rPr>
          <w:rStyle w:val="4"/>
          <w:b w:val="0"/>
          <w:bCs w:val="0"/>
          <w:i w:val="0"/>
          <w:iCs w:val="0"/>
          <w:smallCaps w:val="0"/>
          <w:strike w:val="0"/>
          <w:color w:val="000000"/>
        </w:rPr>
        <w:t>Журнал учета успеваемости</w:t>
      </w:r>
    </w:p>
    <w:p>
      <w:pPr>
        <w:pStyle w:val="5"/>
        <w:keepNext w:val="0"/>
        <w:keepLines w:val="0"/>
        <w:framePr w:w="9384" w:h="14544" w:hRule="exact" w:wrap="auto" w:vAnchor="page" w:hAnchor="page" w:x="1670" w:y="1130"/>
        <w:widowControl w:val="0"/>
        <w:numPr>
          <w:ilvl w:val="0"/>
          <w:numId w:val="11"/>
        </w:numPr>
        <w:shd w:val="clear" w:color="auto" w:fill="auto"/>
        <w:tabs>
          <w:tab w:val="left" w:pos="302"/>
        </w:tabs>
        <w:bidi w:val="0"/>
        <w:spacing w:before="0" w:after="0" w:line="240" w:lineRule="auto"/>
        <w:ind w:left="0" w:right="0" w:firstLine="0"/>
        <w:jc w:val="left"/>
      </w:pPr>
      <w:r>
        <w:rPr>
          <w:rStyle w:val="4"/>
          <w:b w:val="0"/>
          <w:bCs w:val="0"/>
          <w:i w:val="0"/>
          <w:iCs w:val="0"/>
          <w:smallCaps w:val="0"/>
          <w:strike w:val="0"/>
          <w:color w:val="000000"/>
        </w:rPr>
        <w:t>Журнал внеурочной деятельности</w:t>
      </w:r>
    </w:p>
    <w:p>
      <w:pPr>
        <w:pStyle w:val="5"/>
        <w:keepNext w:val="0"/>
        <w:keepLines w:val="0"/>
        <w:framePr w:w="9384" w:h="14544" w:hRule="exact" w:wrap="auto" w:vAnchor="page" w:hAnchor="page" w:x="1670" w:y="1130"/>
        <w:widowControl w:val="0"/>
        <w:numPr>
          <w:ilvl w:val="0"/>
          <w:numId w:val="11"/>
        </w:numPr>
        <w:shd w:val="clear" w:color="auto" w:fill="auto"/>
        <w:tabs>
          <w:tab w:val="left" w:pos="312"/>
        </w:tabs>
        <w:bidi w:val="0"/>
        <w:spacing w:before="0" w:after="0" w:line="240" w:lineRule="auto"/>
        <w:ind w:left="0" w:right="0" w:firstLine="0"/>
        <w:jc w:val="left"/>
      </w:pPr>
      <w:r>
        <w:rPr>
          <w:rStyle w:val="4"/>
          <w:b w:val="0"/>
          <w:bCs w:val="0"/>
          <w:i w:val="0"/>
          <w:iCs w:val="0"/>
          <w:smallCaps w:val="0"/>
          <w:strike w:val="0"/>
          <w:color w:val="000000"/>
        </w:rPr>
        <w:t>План воспитательной работы</w:t>
      </w:r>
    </w:p>
    <w:p>
      <w:pPr>
        <w:pStyle w:val="5"/>
        <w:keepNext w:val="0"/>
        <w:keepLines w:val="0"/>
        <w:framePr w:w="9384" w:h="14544" w:hRule="exact" w:wrap="auto" w:vAnchor="page" w:hAnchor="page" w:x="1670" w:y="1130"/>
        <w:widowControl w:val="0"/>
        <w:numPr>
          <w:ilvl w:val="0"/>
          <w:numId w:val="11"/>
        </w:numPr>
        <w:shd w:val="clear" w:color="auto" w:fill="auto"/>
        <w:tabs>
          <w:tab w:val="left" w:pos="302"/>
        </w:tabs>
        <w:bidi w:val="0"/>
        <w:spacing w:before="0" w:after="260" w:line="240" w:lineRule="auto"/>
        <w:ind w:left="0" w:right="0" w:firstLine="0"/>
        <w:jc w:val="left"/>
      </w:pPr>
      <w:r>
        <w:rPr>
          <w:rStyle w:val="4"/>
          <w:b w:val="0"/>
          <w:bCs w:val="0"/>
          <w:i w:val="0"/>
          <w:iCs w:val="0"/>
          <w:smallCaps w:val="0"/>
          <w:strike w:val="0"/>
          <w:color w:val="000000"/>
        </w:rPr>
        <w:t>Характеристика на обучающегося по запрос</w:t>
      </w:r>
    </w:p>
    <w:p>
      <w:pPr>
        <w:pStyle w:val="5"/>
        <w:keepNext w:val="0"/>
        <w:keepLines w:val="0"/>
        <w:framePr w:w="9384" w:h="14544" w:hRule="exact" w:wrap="auto" w:vAnchor="page" w:hAnchor="page" w:x="1670" w:y="1130"/>
        <w:widowControl w:val="0"/>
        <w:numPr>
          <w:ilvl w:val="1"/>
          <w:numId w:val="12"/>
        </w:numPr>
        <w:shd w:val="clear" w:color="auto" w:fill="auto"/>
        <w:tabs>
          <w:tab w:val="left" w:pos="604"/>
        </w:tabs>
        <w:bidi w:val="0"/>
        <w:spacing w:before="0" w:after="0" w:line="240" w:lineRule="auto"/>
        <w:ind w:left="0" w:right="0" w:firstLine="0"/>
        <w:jc w:val="left"/>
      </w:pPr>
      <w:r>
        <w:rPr>
          <w:rStyle w:val="4"/>
          <w:b w:val="0"/>
          <w:bCs w:val="0"/>
          <w:i w:val="0"/>
          <w:iCs w:val="0"/>
          <w:smallCaps w:val="0"/>
          <w:strike w:val="0"/>
        </w:rPr>
        <w:t>Готовит и использует в обучении различный дидактический материал, наглядные пособия, раздаточный учебный материал.</w:t>
      </w:r>
    </w:p>
    <w:p>
      <w:pPr>
        <w:pStyle w:val="5"/>
        <w:keepNext w:val="0"/>
        <w:keepLines w:val="0"/>
        <w:framePr w:w="9384" w:h="14544" w:hRule="exact" w:wrap="auto" w:vAnchor="page" w:hAnchor="page" w:x="1670" w:y="1130"/>
        <w:widowControl w:val="0"/>
        <w:numPr>
          <w:ilvl w:val="1"/>
          <w:numId w:val="12"/>
        </w:numPr>
        <w:shd w:val="clear" w:color="auto" w:fill="auto"/>
        <w:tabs>
          <w:tab w:val="left" w:pos="609"/>
        </w:tabs>
        <w:bidi w:val="0"/>
        <w:spacing w:before="0" w:after="0" w:line="240" w:lineRule="auto"/>
        <w:ind w:left="0" w:right="0" w:firstLine="0"/>
        <w:jc w:val="left"/>
      </w:pPr>
      <w:r>
        <w:rPr>
          <w:rStyle w:val="4"/>
          <w:b w:val="0"/>
          <w:bCs w:val="0"/>
          <w:i w:val="0"/>
          <w:iCs w:val="0"/>
          <w:smallCaps w:val="0"/>
          <w:strike w:val="0"/>
        </w:rPr>
        <w:t>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учебной дисциплине.</w:t>
      </w:r>
    </w:p>
    <w:p>
      <w:pPr>
        <w:pStyle w:val="5"/>
        <w:keepNext w:val="0"/>
        <w:keepLines w:val="0"/>
        <w:framePr w:w="9384" w:h="14544" w:hRule="exact" w:wrap="auto" w:vAnchor="page" w:hAnchor="page" w:x="1670" w:y="1130"/>
        <w:widowControl w:val="0"/>
        <w:numPr>
          <w:ilvl w:val="1"/>
          <w:numId w:val="12"/>
        </w:numPr>
        <w:shd w:val="clear" w:color="auto" w:fill="auto"/>
        <w:tabs>
          <w:tab w:val="left" w:pos="600"/>
        </w:tabs>
        <w:bidi w:val="0"/>
        <w:spacing w:before="0" w:after="0" w:line="240" w:lineRule="auto"/>
        <w:ind w:left="0" w:right="0" w:firstLine="0"/>
        <w:jc w:val="left"/>
      </w:pPr>
      <w:r>
        <w:rPr>
          <w:rStyle w:val="4"/>
          <w:b w:val="0"/>
          <w:bCs w:val="0"/>
          <w:i w:val="0"/>
          <w:iCs w:val="0"/>
          <w:smallCaps w:val="0"/>
          <w:strike w:val="0"/>
        </w:rPr>
        <w:t>Принимает участие в ГВЭ и ЕГЭ.</w:t>
      </w:r>
    </w:p>
    <w:p>
      <w:pPr>
        <w:pStyle w:val="5"/>
        <w:keepNext w:val="0"/>
        <w:keepLines w:val="0"/>
        <w:framePr w:w="9384" w:h="14544" w:hRule="exact" w:wrap="auto" w:vAnchor="page" w:hAnchor="page" w:x="1670" w:y="1130"/>
        <w:widowControl w:val="0"/>
        <w:numPr>
          <w:ilvl w:val="1"/>
          <w:numId w:val="12"/>
        </w:numPr>
        <w:shd w:val="clear" w:color="auto" w:fill="auto"/>
        <w:tabs>
          <w:tab w:val="left" w:pos="604"/>
        </w:tabs>
        <w:bidi w:val="0"/>
        <w:spacing w:before="0" w:after="0" w:line="240" w:lineRule="auto"/>
        <w:ind w:left="0" w:right="0" w:firstLine="0"/>
        <w:jc w:val="left"/>
      </w:pPr>
      <w:r>
        <w:rPr>
          <w:rStyle w:val="4"/>
          <w:b w:val="0"/>
          <w:bCs w:val="0"/>
          <w:i w:val="0"/>
          <w:iCs w:val="0"/>
          <w:smallCaps w:val="0"/>
          <w:strike w:val="0"/>
        </w:rPr>
        <w:t>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w:t>
      </w:r>
    </w:p>
    <w:p>
      <w:pPr>
        <w:pStyle w:val="5"/>
        <w:keepNext w:val="0"/>
        <w:keepLines w:val="0"/>
        <w:framePr w:w="9384" w:h="14544" w:hRule="exact" w:wrap="auto" w:vAnchor="page" w:hAnchor="page" w:x="1670" w:y="1130"/>
        <w:widowControl w:val="0"/>
        <w:numPr>
          <w:ilvl w:val="1"/>
          <w:numId w:val="12"/>
        </w:numPr>
        <w:shd w:val="clear" w:color="auto" w:fill="auto"/>
        <w:tabs>
          <w:tab w:val="left" w:pos="604"/>
        </w:tabs>
        <w:bidi w:val="0"/>
        <w:spacing w:before="0" w:after="0" w:line="240" w:lineRule="auto"/>
        <w:ind w:left="0" w:right="0" w:firstLine="0"/>
        <w:jc w:val="left"/>
      </w:pPr>
      <w:r>
        <w:rPr>
          <w:rStyle w:val="4"/>
          <w:b w:val="0"/>
          <w:bCs w:val="0"/>
          <w:i w:val="0"/>
          <w:iCs w:val="0"/>
          <w:smallCaps w:val="0"/>
          <w:strike w:val="0"/>
        </w:rPr>
        <w:t>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pPr>
        <w:pStyle w:val="5"/>
        <w:keepNext w:val="0"/>
        <w:keepLines w:val="0"/>
        <w:framePr w:w="9384" w:h="14544" w:hRule="exact" w:wrap="auto" w:vAnchor="page" w:hAnchor="page" w:x="1670" w:y="1130"/>
        <w:widowControl w:val="0"/>
        <w:numPr>
          <w:ilvl w:val="1"/>
          <w:numId w:val="12"/>
        </w:numPr>
        <w:shd w:val="clear" w:color="auto" w:fill="auto"/>
        <w:tabs>
          <w:tab w:val="left" w:pos="600"/>
        </w:tabs>
        <w:bidi w:val="0"/>
        <w:spacing w:before="0" w:after="400" w:line="240" w:lineRule="auto"/>
        <w:ind w:left="0" w:right="0" w:firstLine="0"/>
        <w:jc w:val="left"/>
      </w:pPr>
      <w:r>
        <w:rPr>
          <w:rStyle w:val="4"/>
          <w:b w:val="0"/>
          <w:bCs w:val="0"/>
          <w:i w:val="0"/>
          <w:iCs w:val="0"/>
          <w:smallCaps w:val="0"/>
          <w:strike w:val="0"/>
          <w:color w:val="0078D4"/>
          <w:u w:val="single"/>
        </w:rPr>
        <w:t>Учителю школы запрещается:</w:t>
      </w:r>
    </w:p>
    <w:p>
      <w:pPr>
        <w:pStyle w:val="5"/>
        <w:keepNext w:val="0"/>
        <w:keepLines w:val="0"/>
        <w:framePr w:w="9384" w:h="14544" w:hRule="exact" w:wrap="auto" w:vAnchor="page" w:hAnchor="page" w:x="1670" w:y="1130"/>
        <w:widowControl w:val="0"/>
        <w:numPr>
          <w:ilvl w:val="0"/>
          <w:numId w:val="13"/>
        </w:numPr>
        <w:shd w:val="clear" w:color="auto" w:fill="auto"/>
        <w:tabs>
          <w:tab w:val="left" w:pos="735"/>
        </w:tabs>
        <w:bidi w:val="0"/>
        <w:spacing w:before="0" w:after="160" w:line="302" w:lineRule="auto"/>
        <w:ind w:left="0" w:right="0" w:firstLine="380"/>
        <w:jc w:val="left"/>
      </w:pPr>
      <w:r>
        <w:rPr>
          <w:rStyle w:val="4"/>
          <w:b w:val="0"/>
          <w:bCs w:val="0"/>
          <w:i w:val="0"/>
          <w:iCs w:val="0"/>
          <w:smallCaps w:val="0"/>
          <w:strike w:val="0"/>
        </w:rPr>
        <w:t>менять на свое усмотрение расписание занятий;</w:t>
      </w:r>
    </w:p>
    <w:p>
      <w:pPr>
        <w:pStyle w:val="5"/>
        <w:keepNext w:val="0"/>
        <w:keepLines w:val="0"/>
        <w:framePr w:w="9384" w:h="14544" w:hRule="exact" w:wrap="auto" w:vAnchor="page" w:hAnchor="page" w:x="1670" w:y="1130"/>
        <w:widowControl w:val="0"/>
        <w:numPr>
          <w:ilvl w:val="0"/>
          <w:numId w:val="13"/>
        </w:numPr>
        <w:shd w:val="clear" w:color="auto" w:fill="auto"/>
        <w:tabs>
          <w:tab w:val="left" w:pos="735"/>
        </w:tabs>
        <w:bidi w:val="0"/>
        <w:spacing w:before="0" w:after="80" w:line="350" w:lineRule="auto"/>
        <w:ind w:left="740" w:right="0" w:hanging="360"/>
        <w:jc w:val="left"/>
      </w:pPr>
      <w:r>
        <w:rPr>
          <w:rStyle w:val="4"/>
          <w:b w:val="0"/>
          <w:bCs w:val="0"/>
          <w:i w:val="0"/>
          <w:iCs w:val="0"/>
          <w:smallCaps w:val="0"/>
          <w:strike w:val="0"/>
        </w:rPr>
        <w:t>отменять занятия, увеличивать или сокращать длительность уроков (занятий) и перемен;</w:t>
      </w:r>
    </w:p>
    <w:p>
      <w:pPr>
        <w:pStyle w:val="5"/>
        <w:keepNext w:val="0"/>
        <w:keepLines w:val="0"/>
        <w:framePr w:w="9384" w:h="14544" w:hRule="exact" w:wrap="auto" w:vAnchor="page" w:hAnchor="page" w:x="1670" w:y="1130"/>
        <w:widowControl w:val="0"/>
        <w:numPr>
          <w:ilvl w:val="0"/>
          <w:numId w:val="13"/>
        </w:numPr>
        <w:shd w:val="clear" w:color="auto" w:fill="auto"/>
        <w:tabs>
          <w:tab w:val="left" w:pos="735"/>
        </w:tabs>
        <w:bidi w:val="0"/>
        <w:spacing w:before="0" w:after="160" w:line="302" w:lineRule="auto"/>
        <w:ind w:left="0" w:right="0" w:firstLine="380"/>
        <w:jc w:val="left"/>
      </w:pPr>
      <w:r>
        <w:rPr>
          <w:rStyle w:val="4"/>
          <w:b w:val="0"/>
          <w:bCs w:val="0"/>
          <w:i w:val="0"/>
          <w:iCs w:val="0"/>
          <w:smallCaps w:val="0"/>
          <w:strike w:val="0"/>
        </w:rPr>
        <w:t>удалять учеников с занятий;</w:t>
      </w:r>
    </w:p>
    <w:p>
      <w:pPr>
        <w:pStyle w:val="5"/>
        <w:keepNext w:val="0"/>
        <w:keepLines w:val="0"/>
        <w:framePr w:w="9384" w:h="14544" w:hRule="exact" w:wrap="auto" w:vAnchor="page" w:hAnchor="page" w:x="1670" w:y="1130"/>
        <w:widowControl w:val="0"/>
        <w:numPr>
          <w:ilvl w:val="0"/>
          <w:numId w:val="13"/>
        </w:numPr>
        <w:shd w:val="clear" w:color="auto" w:fill="auto"/>
        <w:tabs>
          <w:tab w:val="left" w:pos="735"/>
        </w:tabs>
        <w:bidi w:val="0"/>
        <w:spacing w:before="0" w:after="80" w:line="336" w:lineRule="auto"/>
        <w:ind w:left="740" w:right="0" w:hanging="360"/>
        <w:jc w:val="left"/>
      </w:pPr>
      <w:r>
        <w:rPr>
          <w:rStyle w:val="4"/>
          <w:b w:val="0"/>
          <w:bCs w:val="0"/>
          <w:i w:val="0"/>
          <w:iCs w:val="0"/>
          <w:smallCaps w:val="0"/>
          <w:strike w:val="0"/>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pPr>
        <w:pStyle w:val="5"/>
        <w:keepNext w:val="0"/>
        <w:keepLines w:val="0"/>
        <w:framePr w:w="9384" w:h="14544" w:hRule="exact" w:wrap="auto" w:vAnchor="page" w:hAnchor="page" w:x="1670" w:y="1130"/>
        <w:widowControl w:val="0"/>
        <w:numPr>
          <w:ilvl w:val="0"/>
          <w:numId w:val="13"/>
        </w:numPr>
        <w:shd w:val="clear" w:color="auto" w:fill="auto"/>
        <w:tabs>
          <w:tab w:val="left" w:pos="735"/>
        </w:tabs>
        <w:bidi w:val="0"/>
        <w:spacing w:before="0" w:after="220" w:line="302" w:lineRule="auto"/>
        <w:ind w:left="0" w:right="0" w:firstLine="380"/>
        <w:jc w:val="left"/>
      </w:pPr>
      <w:r>
        <w:rPr>
          <w:rStyle w:val="4"/>
          <w:b w:val="0"/>
          <w:bCs w:val="0"/>
          <w:i w:val="0"/>
          <w:iCs w:val="0"/>
          <w:smallCaps w:val="0"/>
          <w:strike w:val="0"/>
        </w:rPr>
        <w:t>курить в помещениях и на территории образовательного учреждения.</w:t>
      </w:r>
    </w:p>
    <w:p>
      <w:pPr>
        <w:pStyle w:val="5"/>
        <w:keepNext w:val="0"/>
        <w:keepLines w:val="0"/>
        <w:framePr w:w="9384" w:h="14544" w:hRule="exact" w:wrap="auto" w:vAnchor="page" w:hAnchor="page" w:x="1670" w:y="1130"/>
        <w:widowControl w:val="0"/>
        <w:numPr>
          <w:ilvl w:val="1"/>
          <w:numId w:val="12"/>
        </w:numPr>
        <w:shd w:val="clear" w:color="auto" w:fill="auto"/>
        <w:tabs>
          <w:tab w:val="left" w:pos="609"/>
        </w:tabs>
        <w:bidi w:val="0"/>
        <w:spacing w:before="0" w:after="0" w:line="240" w:lineRule="auto"/>
        <w:ind w:left="0" w:right="0" w:firstLine="0"/>
        <w:jc w:val="left"/>
      </w:pPr>
      <w:r>
        <w:rPr>
          <w:rStyle w:val="4"/>
          <w:b w:val="0"/>
          <w:bCs w:val="0"/>
          <w:i w:val="0"/>
          <w:iCs w:val="0"/>
          <w:smallCaps w:val="0"/>
          <w:strike w:val="0"/>
        </w:rPr>
        <w:t>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p>
    <w:p>
      <w:pPr>
        <w:pStyle w:val="5"/>
        <w:keepNext w:val="0"/>
        <w:keepLines w:val="0"/>
        <w:framePr w:w="9384" w:h="14544" w:hRule="exact" w:wrap="auto" w:vAnchor="page" w:hAnchor="page" w:x="1670" w:y="1130"/>
        <w:widowControl w:val="0"/>
        <w:numPr>
          <w:ilvl w:val="1"/>
          <w:numId w:val="12"/>
        </w:numPr>
        <w:shd w:val="clear" w:color="auto" w:fill="auto"/>
        <w:tabs>
          <w:tab w:val="left" w:pos="609"/>
        </w:tabs>
        <w:bidi w:val="0"/>
        <w:spacing w:before="0" w:after="0" w:line="240" w:lineRule="auto"/>
        <w:ind w:left="0" w:right="0" w:firstLine="0"/>
        <w:jc w:val="left"/>
      </w:pPr>
      <w:r>
        <w:rPr>
          <w:rStyle w:val="4"/>
          <w:b w:val="0"/>
          <w:bCs w:val="0"/>
          <w:i w:val="0"/>
          <w:iCs w:val="0"/>
          <w:smallCaps w:val="0"/>
          <w:strike w:val="0"/>
        </w:rPr>
        <w:t>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84" w:h="14333" w:hRule="exact" w:wrap="auto" w:vAnchor="page" w:hAnchor="page" w:x="1670" w:y="1130"/>
        <w:widowControl w:val="0"/>
        <w:numPr>
          <w:ilvl w:val="1"/>
          <w:numId w:val="12"/>
        </w:numPr>
        <w:shd w:val="clear" w:color="auto" w:fill="auto"/>
        <w:tabs>
          <w:tab w:val="left" w:pos="606"/>
        </w:tabs>
        <w:bidi w:val="0"/>
        <w:spacing w:before="0" w:after="0" w:line="240" w:lineRule="auto"/>
        <w:ind w:left="0" w:right="0" w:firstLine="0"/>
        <w:jc w:val="left"/>
      </w:pPr>
      <w:r>
        <w:rPr>
          <w:rStyle w:val="4"/>
          <w:b w:val="0"/>
          <w:bCs w:val="0"/>
          <w:i w:val="0"/>
          <w:iCs w:val="0"/>
          <w:smallCaps w:val="0"/>
          <w:strike w:val="0"/>
        </w:rPr>
        <w:t>Обеспечивает охрану жизни и здоровья обучающихся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w:t>
      </w:r>
    </w:p>
    <w:p>
      <w:pPr>
        <w:pStyle w:val="5"/>
        <w:keepNext w:val="0"/>
        <w:keepLines w:val="0"/>
        <w:framePr w:w="9384" w:h="14333" w:hRule="exact" w:wrap="auto" w:vAnchor="page" w:hAnchor="page" w:x="1670" w:y="1130"/>
        <w:widowControl w:val="0"/>
        <w:numPr>
          <w:ilvl w:val="1"/>
          <w:numId w:val="12"/>
        </w:numPr>
        <w:shd w:val="clear" w:color="auto" w:fill="auto"/>
        <w:tabs>
          <w:tab w:val="left" w:pos="596"/>
        </w:tabs>
        <w:bidi w:val="0"/>
        <w:spacing w:before="0" w:after="0" w:line="240" w:lineRule="auto"/>
        <w:ind w:left="0" w:right="0" w:firstLine="0"/>
        <w:jc w:val="left"/>
      </w:pPr>
      <w:r>
        <w:rPr>
          <w:rStyle w:val="4"/>
          <w:b w:val="0"/>
          <w:bCs w:val="0"/>
          <w:i w:val="0"/>
          <w:iCs w:val="0"/>
          <w:smallCaps w:val="0"/>
          <w:strike w:val="0"/>
        </w:rPr>
        <w:t>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pPr>
        <w:pStyle w:val="5"/>
        <w:keepNext w:val="0"/>
        <w:keepLines w:val="0"/>
        <w:framePr w:w="9384" w:h="14333" w:hRule="exact" w:wrap="auto" w:vAnchor="page" w:hAnchor="page" w:x="1670" w:y="1130"/>
        <w:widowControl w:val="0"/>
        <w:numPr>
          <w:ilvl w:val="1"/>
          <w:numId w:val="12"/>
        </w:numPr>
        <w:shd w:val="clear" w:color="auto" w:fill="auto"/>
        <w:tabs>
          <w:tab w:val="left" w:pos="601"/>
        </w:tabs>
        <w:bidi w:val="0"/>
        <w:spacing w:before="0" w:after="0" w:line="240" w:lineRule="auto"/>
        <w:ind w:left="0" w:right="0" w:firstLine="0"/>
        <w:jc w:val="left"/>
      </w:pPr>
      <w:r>
        <w:rPr>
          <w:rStyle w:val="4"/>
          <w:b w:val="0"/>
          <w:bCs w:val="0"/>
          <w:i w:val="0"/>
          <w:iCs w:val="0"/>
          <w:smallCaps w:val="0"/>
          <w:strike w:val="0"/>
        </w:rPr>
        <w:t>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p>
    <w:p>
      <w:pPr>
        <w:pStyle w:val="5"/>
        <w:keepNext w:val="0"/>
        <w:keepLines w:val="0"/>
        <w:framePr w:w="9384" w:h="14333" w:hRule="exact" w:wrap="auto" w:vAnchor="page" w:hAnchor="page" w:x="1670" w:y="1130"/>
        <w:widowControl w:val="0"/>
        <w:numPr>
          <w:ilvl w:val="1"/>
          <w:numId w:val="12"/>
        </w:numPr>
        <w:shd w:val="clear" w:color="auto" w:fill="auto"/>
        <w:tabs>
          <w:tab w:val="left" w:pos="606"/>
        </w:tabs>
        <w:bidi w:val="0"/>
        <w:spacing w:before="0" w:after="0" w:line="240" w:lineRule="auto"/>
        <w:ind w:left="0" w:right="0" w:firstLine="0"/>
        <w:jc w:val="left"/>
      </w:pPr>
      <w:r>
        <w:rPr>
          <w:rStyle w:val="4"/>
          <w:b w:val="0"/>
          <w:bCs w:val="0"/>
          <w:i w:val="0"/>
          <w:iCs w:val="0"/>
          <w:smallCaps w:val="0"/>
          <w:strike w:val="0"/>
        </w:rPr>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pPr>
        <w:pStyle w:val="5"/>
        <w:keepNext w:val="0"/>
        <w:keepLines w:val="0"/>
        <w:framePr w:w="9384" w:h="14333" w:hRule="exact" w:wrap="auto" w:vAnchor="page" w:hAnchor="page" w:x="1670" w:y="1130"/>
        <w:widowControl w:val="0"/>
        <w:numPr>
          <w:ilvl w:val="1"/>
          <w:numId w:val="12"/>
        </w:numPr>
        <w:shd w:val="clear" w:color="auto" w:fill="auto"/>
        <w:tabs>
          <w:tab w:val="left" w:pos="596"/>
        </w:tabs>
        <w:bidi w:val="0"/>
        <w:spacing w:before="0" w:after="0" w:line="240" w:lineRule="auto"/>
        <w:ind w:left="0" w:right="0" w:firstLine="0"/>
        <w:jc w:val="left"/>
      </w:pPr>
      <w:r>
        <w:rPr>
          <w:rStyle w:val="4"/>
          <w:b w:val="0"/>
          <w:bCs w:val="0"/>
          <w:i w:val="0"/>
          <w:iCs w:val="0"/>
          <w:smallCaps w:val="0"/>
          <w:strike w:val="0"/>
        </w:rPr>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pPr>
        <w:pStyle w:val="5"/>
        <w:keepNext w:val="0"/>
        <w:keepLines w:val="0"/>
        <w:framePr w:w="9384" w:h="14333" w:hRule="exact" w:wrap="auto" w:vAnchor="page" w:hAnchor="page" w:x="1670" w:y="1130"/>
        <w:widowControl w:val="0"/>
        <w:numPr>
          <w:ilvl w:val="1"/>
          <w:numId w:val="12"/>
        </w:numPr>
        <w:shd w:val="clear" w:color="auto" w:fill="auto"/>
        <w:tabs>
          <w:tab w:val="left" w:pos="601"/>
        </w:tabs>
        <w:bidi w:val="0"/>
        <w:spacing w:before="0" w:after="0" w:line="240" w:lineRule="auto"/>
        <w:ind w:left="0" w:right="0" w:firstLine="0"/>
        <w:jc w:val="left"/>
      </w:pPr>
      <w:r>
        <w:rPr>
          <w:rStyle w:val="4"/>
          <w:b w:val="0"/>
          <w:bCs w:val="0"/>
          <w:i w:val="0"/>
          <w:iCs w:val="0"/>
          <w:smallCaps w:val="0"/>
          <w:strike w:val="0"/>
        </w:rPr>
        <w:t>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p>
    <w:p>
      <w:pPr>
        <w:pStyle w:val="5"/>
        <w:keepNext w:val="0"/>
        <w:keepLines w:val="0"/>
        <w:framePr w:w="9384" w:h="14333" w:hRule="exact" w:wrap="auto" w:vAnchor="page" w:hAnchor="page" w:x="1670" w:y="1130"/>
        <w:widowControl w:val="0"/>
        <w:numPr>
          <w:ilvl w:val="1"/>
          <w:numId w:val="12"/>
        </w:numPr>
        <w:shd w:val="clear" w:color="auto" w:fill="auto"/>
        <w:tabs>
          <w:tab w:val="left" w:pos="591"/>
        </w:tabs>
        <w:bidi w:val="0"/>
        <w:spacing w:before="0" w:after="400" w:line="240" w:lineRule="auto"/>
        <w:ind w:left="0" w:right="0" w:firstLine="0"/>
        <w:jc w:val="left"/>
      </w:pPr>
      <w:r>
        <w:rPr>
          <w:rStyle w:val="4"/>
          <w:b w:val="0"/>
          <w:bCs w:val="0"/>
          <w:i w:val="0"/>
          <w:iCs w:val="0"/>
          <w:smallCaps w:val="0"/>
          <w:strike w:val="0"/>
          <w:color w:val="0078D4"/>
          <w:u w:val="single"/>
        </w:rPr>
        <w:t>При выполнении учителем обязанностей заведующего учебным кабинетом:</w:t>
      </w:r>
    </w:p>
    <w:p>
      <w:pPr>
        <w:pStyle w:val="5"/>
        <w:keepNext w:val="0"/>
        <w:keepLines w:val="0"/>
        <w:framePr w:w="9384" w:h="14333" w:hRule="exact" w:wrap="auto" w:vAnchor="page" w:hAnchor="page" w:x="1670" w:y="1130"/>
        <w:widowControl w:val="0"/>
        <w:numPr>
          <w:ilvl w:val="0"/>
          <w:numId w:val="14"/>
        </w:numPr>
        <w:shd w:val="clear" w:color="auto" w:fill="auto"/>
        <w:tabs>
          <w:tab w:val="left" w:pos="735"/>
        </w:tabs>
        <w:bidi w:val="0"/>
        <w:spacing w:before="0" w:after="140" w:line="302" w:lineRule="auto"/>
        <w:ind w:left="0" w:right="0" w:firstLine="380"/>
        <w:jc w:val="left"/>
      </w:pPr>
      <w:r>
        <w:rPr>
          <w:rStyle w:val="4"/>
          <w:b w:val="0"/>
          <w:bCs w:val="0"/>
          <w:i w:val="0"/>
          <w:iCs w:val="0"/>
          <w:smallCaps w:val="0"/>
          <w:strike w:val="0"/>
        </w:rPr>
        <w:t>проводит паспортизацию своего кабинета;</w:t>
      </w:r>
    </w:p>
    <w:p>
      <w:pPr>
        <w:pStyle w:val="5"/>
        <w:keepNext w:val="0"/>
        <w:keepLines w:val="0"/>
        <w:framePr w:w="9384" w:h="14333" w:hRule="exact" w:wrap="auto" w:vAnchor="page" w:hAnchor="page" w:x="1670" w:y="1130"/>
        <w:widowControl w:val="0"/>
        <w:numPr>
          <w:ilvl w:val="0"/>
          <w:numId w:val="14"/>
        </w:numPr>
        <w:shd w:val="clear" w:color="auto" w:fill="auto"/>
        <w:tabs>
          <w:tab w:val="left" w:pos="735"/>
        </w:tabs>
        <w:bidi w:val="0"/>
        <w:spacing w:before="0" w:after="80" w:line="336" w:lineRule="auto"/>
        <w:ind w:left="740" w:right="0" w:hanging="360"/>
        <w:jc w:val="left"/>
      </w:pPr>
      <w:r>
        <w:rPr>
          <w:rStyle w:val="4"/>
          <w:b w:val="0"/>
          <w:bCs w:val="0"/>
          <w:i w:val="0"/>
          <w:iCs w:val="0"/>
          <w:smallCaps w:val="0"/>
          <w:strike w:val="0"/>
        </w:rP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pPr>
        <w:pStyle w:val="5"/>
        <w:keepNext w:val="0"/>
        <w:keepLines w:val="0"/>
        <w:framePr w:w="9384" w:h="14333" w:hRule="exact" w:wrap="auto" w:vAnchor="page" w:hAnchor="page" w:x="1670" w:y="1130"/>
        <w:widowControl w:val="0"/>
        <w:numPr>
          <w:ilvl w:val="0"/>
          <w:numId w:val="14"/>
        </w:numPr>
        <w:shd w:val="clear" w:color="auto" w:fill="auto"/>
        <w:tabs>
          <w:tab w:val="left" w:pos="735"/>
        </w:tabs>
        <w:bidi w:val="0"/>
        <w:spacing w:before="0" w:after="140" w:line="302" w:lineRule="auto"/>
        <w:ind w:left="0" w:right="0" w:firstLine="380"/>
        <w:jc w:val="left"/>
      </w:pPr>
      <w:r>
        <w:rPr>
          <w:rStyle w:val="4"/>
          <w:b w:val="0"/>
          <w:bCs w:val="0"/>
          <w:i w:val="0"/>
          <w:iCs w:val="0"/>
          <w:smallCaps w:val="0"/>
          <w:strike w:val="0"/>
        </w:rPr>
        <w:t>организует с учащимися работу по изготовлению наглядных пособий;</w:t>
      </w:r>
    </w:p>
    <w:p>
      <w:pPr>
        <w:pStyle w:val="5"/>
        <w:keepNext w:val="0"/>
        <w:keepLines w:val="0"/>
        <w:framePr w:w="9384" w:h="14333" w:hRule="exact" w:wrap="auto" w:vAnchor="page" w:hAnchor="page" w:x="1670" w:y="1130"/>
        <w:widowControl w:val="0"/>
        <w:numPr>
          <w:ilvl w:val="0"/>
          <w:numId w:val="14"/>
        </w:numPr>
        <w:shd w:val="clear" w:color="auto" w:fill="auto"/>
        <w:tabs>
          <w:tab w:val="left" w:pos="735"/>
        </w:tabs>
        <w:bidi w:val="0"/>
        <w:spacing w:before="0" w:after="80" w:line="350" w:lineRule="auto"/>
        <w:ind w:left="740" w:right="0" w:hanging="360"/>
        <w:jc w:val="left"/>
      </w:pPr>
      <w:r>
        <w:rPr>
          <w:rStyle w:val="4"/>
          <w:b w:val="0"/>
          <w:bCs w:val="0"/>
          <w:i w:val="0"/>
          <w:iCs w:val="0"/>
          <w:smallCaps w:val="0"/>
          <w:strike w:val="0"/>
        </w:rPr>
        <w:t>в соответствии с приказом директора «О проведении инвентаризации» списывает в установленном порядке имущество, пришедшее в негодность;</w:t>
      </w:r>
    </w:p>
    <w:p>
      <w:pPr>
        <w:pStyle w:val="5"/>
        <w:keepNext w:val="0"/>
        <w:keepLines w:val="0"/>
        <w:framePr w:w="9384" w:h="14333" w:hRule="exact" w:wrap="auto" w:vAnchor="page" w:hAnchor="page" w:x="1670" w:y="1130"/>
        <w:widowControl w:val="0"/>
        <w:numPr>
          <w:ilvl w:val="0"/>
          <w:numId w:val="14"/>
        </w:numPr>
        <w:shd w:val="clear" w:color="auto" w:fill="auto"/>
        <w:tabs>
          <w:tab w:val="left" w:pos="735"/>
        </w:tabs>
        <w:bidi w:val="0"/>
        <w:spacing w:before="0" w:after="80" w:line="350" w:lineRule="auto"/>
        <w:ind w:left="740" w:right="0" w:hanging="360"/>
        <w:jc w:val="left"/>
      </w:pPr>
      <w:r>
        <w:rPr>
          <w:rStyle w:val="4"/>
          <w:b w:val="0"/>
          <w:bCs w:val="0"/>
          <w:i w:val="0"/>
          <w:iCs w:val="0"/>
          <w:smallCaps w:val="0"/>
          <w:strike w:val="0"/>
        </w:rPr>
        <w:t>разрабатывает инструкции по охране труда для кабинета с консультативной помощью специалиста по охране труда;</w:t>
      </w:r>
    </w:p>
    <w:p>
      <w:pPr>
        <w:pStyle w:val="5"/>
        <w:keepNext w:val="0"/>
        <w:keepLines w:val="0"/>
        <w:framePr w:w="9384" w:h="14333" w:hRule="exact" w:wrap="auto" w:vAnchor="page" w:hAnchor="page" w:x="1670" w:y="1130"/>
        <w:widowControl w:val="0"/>
        <w:numPr>
          <w:ilvl w:val="0"/>
          <w:numId w:val="14"/>
        </w:numPr>
        <w:shd w:val="clear" w:color="auto" w:fill="auto"/>
        <w:tabs>
          <w:tab w:val="left" w:pos="735"/>
        </w:tabs>
        <w:bidi w:val="0"/>
        <w:spacing w:before="0" w:after="80" w:line="350" w:lineRule="auto"/>
        <w:ind w:left="740" w:right="0" w:hanging="360"/>
        <w:jc w:val="left"/>
      </w:pPr>
      <w:r>
        <w:rPr>
          <w:rStyle w:val="4"/>
          <w:b w:val="0"/>
          <w:bCs w:val="0"/>
          <w:i w:val="0"/>
          <w:iCs w:val="0"/>
          <w:smallCaps w:val="0"/>
          <w:strike w:val="0"/>
        </w:rPr>
        <w:t>осуществляет постоянный контроль соблюдения учащимися инструкций по безопасности труда в учебном кабинете, а также правил поведения в кабинете;</w:t>
      </w:r>
    </w:p>
    <w:p>
      <w:pPr>
        <w:pStyle w:val="5"/>
        <w:keepNext w:val="0"/>
        <w:keepLines w:val="0"/>
        <w:framePr w:w="9384" w:h="14333" w:hRule="exact" w:wrap="auto" w:vAnchor="page" w:hAnchor="page" w:x="1670" w:y="1130"/>
        <w:widowControl w:val="0"/>
        <w:numPr>
          <w:ilvl w:val="0"/>
          <w:numId w:val="14"/>
        </w:numPr>
        <w:shd w:val="clear" w:color="auto" w:fill="auto"/>
        <w:tabs>
          <w:tab w:val="left" w:pos="735"/>
        </w:tabs>
        <w:bidi w:val="0"/>
        <w:spacing w:before="0" w:after="80" w:line="336" w:lineRule="auto"/>
        <w:ind w:left="740" w:right="0" w:hanging="360"/>
        <w:jc w:val="left"/>
      </w:pPr>
      <w:r>
        <w:rPr>
          <w:rStyle w:val="4"/>
          <w:b w:val="0"/>
          <w:bCs w:val="0"/>
          <w:i w:val="0"/>
          <w:iCs w:val="0"/>
          <w:smallCaps w:val="0"/>
          <w:strike w:val="0"/>
        </w:rPr>
        <w:t>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pPr>
        <w:pStyle w:val="5"/>
        <w:keepNext w:val="0"/>
        <w:keepLines w:val="0"/>
        <w:framePr w:w="9384" w:h="14333" w:hRule="exact" w:wrap="auto" w:vAnchor="page" w:hAnchor="page" w:x="1670" w:y="1130"/>
        <w:widowControl w:val="0"/>
        <w:numPr>
          <w:ilvl w:val="0"/>
          <w:numId w:val="14"/>
        </w:numPr>
        <w:shd w:val="clear" w:color="auto" w:fill="auto"/>
        <w:tabs>
          <w:tab w:val="left" w:pos="735"/>
        </w:tabs>
        <w:bidi w:val="0"/>
        <w:spacing w:before="0" w:after="140" w:line="350" w:lineRule="auto"/>
        <w:ind w:left="740" w:right="0" w:hanging="360"/>
        <w:jc w:val="left"/>
      </w:pPr>
      <w:r>
        <w:rPr>
          <w:rStyle w:val="4"/>
          <w:b w:val="0"/>
          <w:bCs w:val="0"/>
          <w:i w:val="0"/>
          <w:iCs w:val="0"/>
          <w:smallCaps w:val="0"/>
          <w:strike w:val="0"/>
        </w:rPr>
        <w:t>принимает участие в смотре-конкурсе учебных кабинетов, готовит кабинет к приемке на начало нового учебного года.</w:t>
      </w:r>
    </w:p>
    <w:p>
      <w:pPr>
        <w:pStyle w:val="5"/>
        <w:keepNext w:val="0"/>
        <w:keepLines w:val="0"/>
        <w:framePr w:w="9384" w:h="14333" w:hRule="exact" w:wrap="auto" w:vAnchor="page" w:hAnchor="page" w:x="1670" w:y="1130"/>
        <w:widowControl w:val="0"/>
        <w:numPr>
          <w:ilvl w:val="1"/>
          <w:numId w:val="12"/>
        </w:numPr>
        <w:shd w:val="clear" w:color="auto" w:fill="auto"/>
        <w:tabs>
          <w:tab w:val="left" w:pos="606"/>
        </w:tabs>
        <w:bidi w:val="0"/>
        <w:spacing w:before="0" w:after="0" w:line="240" w:lineRule="auto"/>
        <w:ind w:left="0" w:right="0" w:firstLine="0"/>
        <w:jc w:val="left"/>
      </w:pPr>
      <w:r>
        <w:rPr>
          <w:rStyle w:val="4"/>
          <w:b w:val="0"/>
          <w:bCs w:val="0"/>
          <w:i w:val="0"/>
          <w:iCs w:val="0"/>
          <w:smallCaps w:val="0"/>
          <w:strike w:val="0"/>
        </w:rPr>
        <w:t>Учитель школы соблюдает положения данной должностной инструкции, разработанной на основе профстандарта, Устав и Правила внутреннего трудового распорядка, коллективный и трудовой договор, а также локальные акты образовательной организации, приказы директора.</w:t>
      </w:r>
    </w:p>
    <w:p>
      <w:pPr>
        <w:pStyle w:val="5"/>
        <w:keepNext w:val="0"/>
        <w:keepLines w:val="0"/>
        <w:framePr w:w="9384" w:h="14333" w:hRule="exact" w:wrap="auto" w:vAnchor="page" w:hAnchor="page" w:x="1670" w:y="1130"/>
        <w:widowControl w:val="0"/>
        <w:numPr>
          <w:ilvl w:val="1"/>
          <w:numId w:val="12"/>
        </w:numPr>
        <w:shd w:val="clear" w:color="auto" w:fill="auto"/>
        <w:tabs>
          <w:tab w:val="left" w:pos="591"/>
        </w:tabs>
        <w:bidi w:val="0"/>
        <w:spacing w:before="0" w:after="0" w:line="240" w:lineRule="auto"/>
        <w:ind w:left="0" w:right="0" w:firstLine="0"/>
        <w:jc w:val="left"/>
      </w:pPr>
      <w:r>
        <w:rPr>
          <w:rStyle w:val="4"/>
          <w:b w:val="0"/>
          <w:bCs w:val="0"/>
          <w:i w:val="0"/>
          <w:iCs w:val="0"/>
          <w:smallCaps w:val="0"/>
          <w:strike w:val="0"/>
        </w:rPr>
        <w:t>Педагог периодически проходит бесплатные медицинские обследования,</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84" w:h="13838" w:hRule="exact" w:wrap="auto" w:vAnchor="page" w:hAnchor="page" w:x="1670" w:y="1135"/>
        <w:widowControl w:val="0"/>
        <w:shd w:val="clear" w:color="auto" w:fill="auto"/>
        <w:bidi w:val="0"/>
        <w:spacing w:before="0" w:after="0" w:line="240" w:lineRule="auto"/>
        <w:ind w:left="0" w:right="0" w:firstLine="0"/>
        <w:jc w:val="left"/>
      </w:pPr>
      <w:r>
        <w:rPr>
          <w:rStyle w:val="4"/>
          <w:b w:val="0"/>
          <w:bCs w:val="0"/>
          <w:i w:val="0"/>
          <w:iCs w:val="0"/>
          <w:smallCaps w:val="0"/>
          <w:strike w:val="0"/>
        </w:rPr>
        <w:t>аттестацию, повышает свою профессиональную квалификацию и компетенцию.</w:t>
      </w:r>
    </w:p>
    <w:p>
      <w:pPr>
        <w:pStyle w:val="5"/>
        <w:keepNext w:val="0"/>
        <w:keepLines w:val="0"/>
        <w:framePr w:w="9384" w:h="13838" w:hRule="exact" w:wrap="auto" w:vAnchor="page" w:hAnchor="page" w:x="1670" w:y="1135"/>
        <w:widowControl w:val="0"/>
        <w:numPr>
          <w:ilvl w:val="1"/>
          <w:numId w:val="12"/>
        </w:numPr>
        <w:shd w:val="clear" w:color="auto" w:fill="auto"/>
        <w:tabs>
          <w:tab w:val="left" w:pos="601"/>
        </w:tabs>
        <w:bidi w:val="0"/>
        <w:spacing w:before="0" w:after="260" w:line="240" w:lineRule="auto"/>
        <w:ind w:left="0" w:right="0" w:firstLine="0"/>
        <w:jc w:val="left"/>
      </w:pPr>
      <w:r>
        <w:rPr>
          <w:rStyle w:val="4"/>
          <w:b w:val="0"/>
          <w:bCs w:val="0"/>
          <w:i w:val="0"/>
          <w:iCs w:val="0"/>
          <w:smallCaps w:val="0"/>
          <w:strike w:val="0"/>
        </w:rPr>
        <w:t>Соблюдает правила охраны труда, пожарной и электробезопасности, санитарно</w:t>
      </w:r>
      <w:r>
        <w:rPr>
          <w:rStyle w:val="4"/>
          <w:b w:val="0"/>
          <w:bCs w:val="0"/>
          <w:i w:val="0"/>
          <w:iCs w:val="0"/>
          <w:smallCaps w:val="0"/>
          <w:strike w:val="0"/>
        </w:rPr>
        <w:softHyphen/>
      </w:r>
      <w:r>
        <w:rPr>
          <w:rStyle w:val="4"/>
          <w:b w:val="0"/>
          <w:bCs w:val="0"/>
          <w:i w:val="0"/>
          <w:iCs w:val="0"/>
          <w:smallCaps w:val="0"/>
          <w:strike w:val="0"/>
        </w:rPr>
        <w:t>гигиенические нормы и требования, трудовую дисциплину на рабочем месте и режим работы, установленный в общеобразовательной организации.</w:t>
      </w:r>
    </w:p>
    <w:p>
      <w:pPr>
        <w:pStyle w:val="7"/>
        <w:keepNext w:val="0"/>
        <w:keepLines w:val="0"/>
        <w:framePr w:w="9384" w:h="13838" w:hRule="exact" w:wrap="auto" w:vAnchor="page" w:hAnchor="page" w:x="1670" w:y="1135"/>
        <w:widowControl w:val="0"/>
        <w:numPr>
          <w:ilvl w:val="0"/>
          <w:numId w:val="15"/>
        </w:numPr>
        <w:shd w:val="clear" w:color="auto" w:fill="auto"/>
        <w:tabs>
          <w:tab w:val="left" w:pos="303"/>
        </w:tabs>
        <w:bidi w:val="0"/>
        <w:spacing w:before="0" w:line="240" w:lineRule="auto"/>
        <w:ind w:left="0" w:right="0" w:firstLine="0"/>
        <w:jc w:val="left"/>
      </w:pPr>
      <w:bookmarkStart w:id="3" w:name="bookmark7"/>
      <w:r>
        <w:rPr>
          <w:rStyle w:val="6"/>
          <w:b/>
          <w:bCs/>
          <w:i w:val="0"/>
          <w:iCs w:val="0"/>
          <w:smallCaps w:val="0"/>
          <w:strike w:val="0"/>
        </w:rPr>
        <w:t>Права</w:t>
      </w:r>
      <w:bookmarkEnd w:id="3"/>
    </w:p>
    <w:p>
      <w:pPr>
        <w:pStyle w:val="5"/>
        <w:keepNext w:val="0"/>
        <w:keepLines w:val="0"/>
        <w:framePr w:w="9384" w:h="13838" w:hRule="exact" w:wrap="auto" w:vAnchor="page" w:hAnchor="page" w:x="1670" w:y="1135"/>
        <w:widowControl w:val="0"/>
        <w:shd w:val="clear" w:color="auto" w:fill="auto"/>
        <w:bidi w:val="0"/>
        <w:spacing w:before="0" w:after="0" w:line="240" w:lineRule="auto"/>
        <w:ind w:left="0" w:right="0" w:firstLine="0"/>
        <w:jc w:val="left"/>
      </w:pPr>
      <w:r>
        <w:rPr>
          <w:rStyle w:val="4"/>
          <w:b w:val="0"/>
          <w:bCs w:val="0"/>
          <w:i w:val="0"/>
          <w:iCs w:val="0"/>
          <w:smallCaps w:val="0"/>
          <w:strike w:val="0"/>
          <w:color w:val="0078D4"/>
          <w:u w:val="single"/>
        </w:rPr>
        <w:t>Учитель имеет право:</w:t>
      </w:r>
    </w:p>
    <w:p>
      <w:pPr>
        <w:pStyle w:val="5"/>
        <w:keepNext w:val="0"/>
        <w:keepLines w:val="0"/>
        <w:framePr w:w="9384" w:h="13838" w:hRule="exact" w:wrap="auto" w:vAnchor="page" w:hAnchor="page" w:x="1670" w:y="1135"/>
        <w:widowControl w:val="0"/>
        <w:numPr>
          <w:ilvl w:val="1"/>
          <w:numId w:val="15"/>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Участвовать в управлении общеобразовательной организацией в порядке, определенном Уставом.</w:t>
      </w:r>
    </w:p>
    <w:p>
      <w:pPr>
        <w:pStyle w:val="5"/>
        <w:keepNext w:val="0"/>
        <w:keepLines w:val="0"/>
        <w:framePr w:w="9384" w:h="13838" w:hRule="exact" w:wrap="auto" w:vAnchor="page" w:hAnchor="page" w:x="1670" w:y="1135"/>
        <w:widowControl w:val="0"/>
        <w:numPr>
          <w:ilvl w:val="1"/>
          <w:numId w:val="15"/>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pPr>
        <w:pStyle w:val="5"/>
        <w:keepNext w:val="0"/>
        <w:keepLines w:val="0"/>
        <w:framePr w:w="9384" w:h="13838" w:hRule="exact" w:wrap="auto" w:vAnchor="page" w:hAnchor="page" w:x="1670" w:y="1135"/>
        <w:widowControl w:val="0"/>
        <w:numPr>
          <w:ilvl w:val="1"/>
          <w:numId w:val="15"/>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Выбирать и использовать в образовательной деятельности образовательные программы, различные эффективные методики обучения обучающихся своему 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pPr>
        <w:pStyle w:val="5"/>
        <w:keepNext w:val="0"/>
        <w:keepLines w:val="0"/>
        <w:framePr w:w="9384" w:h="13838" w:hRule="exact" w:wrap="auto" w:vAnchor="page" w:hAnchor="page" w:x="1670" w:y="1135"/>
        <w:widowControl w:val="0"/>
        <w:numPr>
          <w:ilvl w:val="1"/>
          <w:numId w:val="15"/>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pPr>
        <w:pStyle w:val="5"/>
        <w:keepNext w:val="0"/>
        <w:keepLines w:val="0"/>
        <w:framePr w:w="9384" w:h="13838" w:hRule="exact" w:wrap="auto" w:vAnchor="page" w:hAnchor="page" w:x="1670" w:y="1135"/>
        <w:widowControl w:val="0"/>
        <w:numPr>
          <w:ilvl w:val="1"/>
          <w:numId w:val="15"/>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pPr>
        <w:pStyle w:val="5"/>
        <w:keepNext w:val="0"/>
        <w:keepLines w:val="0"/>
        <w:framePr w:w="9384" w:h="13838" w:hRule="exact" w:wrap="auto" w:vAnchor="page" w:hAnchor="page" w:x="1670" w:y="1135"/>
        <w:widowControl w:val="0"/>
        <w:numPr>
          <w:ilvl w:val="1"/>
          <w:numId w:val="15"/>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pPr>
        <w:pStyle w:val="5"/>
        <w:keepNext w:val="0"/>
        <w:keepLines w:val="0"/>
        <w:framePr w:w="9384" w:h="13838" w:hRule="exact" w:wrap="auto" w:vAnchor="page" w:hAnchor="page" w:x="1670" w:y="1135"/>
        <w:widowControl w:val="0"/>
        <w:numPr>
          <w:ilvl w:val="1"/>
          <w:numId w:val="15"/>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pPr>
        <w:pStyle w:val="5"/>
        <w:keepNext w:val="0"/>
        <w:keepLines w:val="0"/>
        <w:framePr w:w="9384" w:h="13838" w:hRule="exact" w:wrap="auto" w:vAnchor="page" w:hAnchor="page" w:x="1670" w:y="1135"/>
        <w:widowControl w:val="0"/>
        <w:numPr>
          <w:ilvl w:val="1"/>
          <w:numId w:val="15"/>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pPr>
        <w:pStyle w:val="5"/>
        <w:keepNext w:val="0"/>
        <w:keepLines w:val="0"/>
        <w:framePr w:w="9384" w:h="13838" w:hRule="exact" w:wrap="auto" w:vAnchor="page" w:hAnchor="page" w:x="1670" w:y="1135"/>
        <w:widowControl w:val="0"/>
        <w:numPr>
          <w:ilvl w:val="1"/>
          <w:numId w:val="15"/>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На защиту своей профессиональной чести и достоинства.</w:t>
      </w:r>
    </w:p>
    <w:p>
      <w:pPr>
        <w:pStyle w:val="5"/>
        <w:keepNext w:val="0"/>
        <w:keepLines w:val="0"/>
        <w:framePr w:w="9384" w:h="13838" w:hRule="exact" w:wrap="auto" w:vAnchor="page" w:hAnchor="page" w:x="1670" w:y="1135"/>
        <w:widowControl w:val="0"/>
        <w:numPr>
          <w:ilvl w:val="1"/>
          <w:numId w:val="15"/>
        </w:numPr>
        <w:shd w:val="clear" w:color="auto" w:fill="auto"/>
        <w:tabs>
          <w:tab w:val="left" w:pos="601"/>
        </w:tabs>
        <w:bidi w:val="0"/>
        <w:spacing w:before="0" w:after="0" w:line="240" w:lineRule="auto"/>
        <w:ind w:left="0" w:right="0" w:firstLine="0"/>
        <w:jc w:val="left"/>
      </w:pPr>
      <w:r>
        <w:rPr>
          <w:rStyle w:val="4"/>
          <w:b w:val="0"/>
          <w:bCs w:val="0"/>
          <w:i w:val="0"/>
          <w:iCs w:val="0"/>
          <w:smallCaps w:val="0"/>
          <w:strike w:val="0"/>
        </w:rPr>
        <w:t>На конфиденциальность служебного расследования, кроме случаев, предусмотренных законодательством Российской Федерации.</w:t>
      </w:r>
    </w:p>
    <w:p>
      <w:pPr>
        <w:pStyle w:val="5"/>
        <w:keepNext w:val="0"/>
        <w:keepLines w:val="0"/>
        <w:framePr w:w="9384" w:h="13838" w:hRule="exact" w:wrap="auto" w:vAnchor="page" w:hAnchor="page" w:x="1670" w:y="1135"/>
        <w:widowControl w:val="0"/>
        <w:numPr>
          <w:ilvl w:val="1"/>
          <w:numId w:val="15"/>
        </w:numPr>
        <w:shd w:val="clear" w:color="auto" w:fill="auto"/>
        <w:tabs>
          <w:tab w:val="left" w:pos="601"/>
        </w:tabs>
        <w:bidi w:val="0"/>
        <w:spacing w:before="0" w:after="0" w:line="240" w:lineRule="auto"/>
        <w:ind w:left="0" w:right="0" w:firstLine="0"/>
        <w:jc w:val="left"/>
      </w:pPr>
      <w:r>
        <w:rPr>
          <w:rStyle w:val="4"/>
          <w:b w:val="0"/>
          <w:bCs w:val="0"/>
          <w:i w:val="0"/>
          <w:iCs w:val="0"/>
          <w:smallCaps w:val="0"/>
          <w:strike w:val="0"/>
        </w:rPr>
        <w:t>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pPr>
        <w:pStyle w:val="5"/>
        <w:keepNext w:val="0"/>
        <w:keepLines w:val="0"/>
        <w:framePr w:w="9384" w:h="13838" w:hRule="exact" w:wrap="auto" w:vAnchor="page" w:hAnchor="page" w:x="1670" w:y="1135"/>
        <w:widowControl w:val="0"/>
        <w:numPr>
          <w:ilvl w:val="1"/>
          <w:numId w:val="15"/>
        </w:numPr>
        <w:shd w:val="clear" w:color="auto" w:fill="auto"/>
        <w:tabs>
          <w:tab w:val="left" w:pos="601"/>
        </w:tabs>
        <w:bidi w:val="0"/>
        <w:spacing w:before="0" w:after="0" w:line="240" w:lineRule="auto"/>
        <w:ind w:left="0" w:right="0" w:firstLine="0"/>
        <w:jc w:val="left"/>
      </w:pPr>
      <w:r>
        <w:rPr>
          <w:rStyle w:val="4"/>
          <w:b w:val="0"/>
          <w:bCs w:val="0"/>
          <w:i w:val="0"/>
          <w:iCs w:val="0"/>
          <w:smallCaps w:val="0"/>
          <w:strike w:val="0"/>
        </w:rPr>
        <w:t>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pPr>
        <w:pStyle w:val="5"/>
        <w:keepNext w:val="0"/>
        <w:keepLines w:val="0"/>
        <w:framePr w:w="9384" w:h="13838" w:hRule="exact" w:wrap="auto" w:vAnchor="page" w:hAnchor="page" w:x="1670" w:y="1135"/>
        <w:widowControl w:val="0"/>
        <w:numPr>
          <w:ilvl w:val="1"/>
          <w:numId w:val="15"/>
        </w:numPr>
        <w:shd w:val="clear" w:color="auto" w:fill="auto"/>
        <w:tabs>
          <w:tab w:val="left" w:pos="601"/>
        </w:tabs>
        <w:bidi w:val="0"/>
        <w:spacing w:before="0" w:after="0" w:line="240" w:lineRule="auto"/>
        <w:ind w:left="0" w:right="0" w:firstLine="0"/>
        <w:jc w:val="left"/>
      </w:pPr>
      <w:r>
        <w:rPr>
          <w:rStyle w:val="4"/>
          <w:b w:val="0"/>
          <w:bCs w:val="0"/>
          <w:i w:val="0"/>
          <w:iCs w:val="0"/>
          <w:smallCaps w:val="0"/>
          <w:strike w:val="0"/>
        </w:rPr>
        <w:t>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pPr>
        <w:pStyle w:val="5"/>
        <w:keepNext w:val="0"/>
        <w:keepLines w:val="0"/>
        <w:framePr w:wrap="auto" w:vAnchor="page" w:hAnchor="page" w:x="1670" w:y="15223"/>
        <w:widowControl w:val="0"/>
        <w:numPr>
          <w:ilvl w:val="0"/>
          <w:numId w:val="15"/>
        </w:numPr>
        <w:shd w:val="clear" w:color="auto" w:fill="auto"/>
        <w:tabs>
          <w:tab w:val="left" w:pos="303"/>
        </w:tabs>
        <w:bidi w:val="0"/>
        <w:spacing w:before="0" w:after="0" w:line="240" w:lineRule="auto"/>
        <w:ind w:left="0" w:right="0" w:firstLine="0"/>
        <w:jc w:val="left"/>
      </w:pPr>
      <w:r>
        <w:rPr>
          <w:rStyle w:val="4"/>
          <w:b/>
          <w:bCs/>
          <w:i w:val="0"/>
          <w:iCs w:val="0"/>
          <w:smallCaps w:val="0"/>
          <w:strike w:val="0"/>
        </w:rPr>
        <w:t>Ответственность</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94" w:h="14390" w:hRule="exact" w:wrap="auto" w:vAnchor="page" w:hAnchor="page" w:x="1665" w:y="1130"/>
        <w:widowControl w:val="0"/>
        <w:numPr>
          <w:ilvl w:val="1"/>
          <w:numId w:val="15"/>
        </w:numPr>
        <w:shd w:val="clear" w:color="auto" w:fill="auto"/>
        <w:tabs>
          <w:tab w:val="left" w:pos="476"/>
        </w:tabs>
        <w:bidi w:val="0"/>
        <w:spacing w:before="0" w:after="360" w:line="240" w:lineRule="auto"/>
        <w:ind w:left="0" w:right="0" w:firstLine="0"/>
        <w:jc w:val="left"/>
      </w:pPr>
      <w:r>
        <w:rPr>
          <w:rStyle w:val="4"/>
          <w:b w:val="0"/>
          <w:bCs w:val="0"/>
          <w:i w:val="0"/>
          <w:iCs w:val="0"/>
          <w:smallCaps w:val="0"/>
          <w:strike w:val="0"/>
          <w:color w:val="0078D4"/>
          <w:u w:val="single"/>
        </w:rPr>
        <w:t>В предусмотренном законодательством Российской Федерации порядке учитель несет ответственность:</w:t>
      </w:r>
    </w:p>
    <w:p>
      <w:pPr>
        <w:pStyle w:val="5"/>
        <w:keepNext w:val="0"/>
        <w:keepLines w:val="0"/>
        <w:framePr w:w="9394" w:h="14390" w:hRule="exact" w:wrap="auto" w:vAnchor="page" w:hAnchor="page" w:x="1665" w:y="1130"/>
        <w:widowControl w:val="0"/>
        <w:numPr>
          <w:ilvl w:val="0"/>
          <w:numId w:val="16"/>
        </w:numPr>
        <w:shd w:val="clear" w:color="auto" w:fill="auto"/>
        <w:tabs>
          <w:tab w:val="left" w:pos="730"/>
        </w:tabs>
        <w:bidi w:val="0"/>
        <w:spacing w:before="0"/>
        <w:ind w:left="740" w:right="0" w:hanging="360"/>
        <w:jc w:val="left"/>
      </w:pPr>
      <w:r>
        <w:rPr>
          <w:rStyle w:val="4"/>
          <w:b w:val="0"/>
          <w:bCs w:val="0"/>
          <w:i w:val="0"/>
          <w:iCs w:val="0"/>
          <w:smallCaps w:val="0"/>
          <w:strike w:val="0"/>
        </w:rPr>
        <w:t>за реализацию не в полном объеме образовательных программ по преподаваемому предмету согласно учебному плану, расписанию и графику учебной деятельности;</w:t>
      </w:r>
    </w:p>
    <w:p>
      <w:pPr>
        <w:pStyle w:val="5"/>
        <w:keepNext w:val="0"/>
        <w:keepLines w:val="0"/>
        <w:framePr w:w="9394" w:h="14390" w:hRule="exact" w:wrap="auto" w:vAnchor="page" w:hAnchor="page" w:x="1665" w:y="1130"/>
        <w:widowControl w:val="0"/>
        <w:numPr>
          <w:ilvl w:val="0"/>
          <w:numId w:val="16"/>
        </w:numPr>
        <w:shd w:val="clear" w:color="auto" w:fill="auto"/>
        <w:tabs>
          <w:tab w:val="left" w:pos="730"/>
        </w:tabs>
        <w:bidi w:val="0"/>
        <w:spacing w:before="0"/>
        <w:ind w:left="740" w:right="0" w:hanging="360"/>
        <w:jc w:val="left"/>
      </w:pPr>
      <w:r>
        <w:rPr>
          <w:rStyle w:val="4"/>
          <w:b w:val="0"/>
          <w:bCs w:val="0"/>
          <w:i w:val="0"/>
          <w:iCs w:val="0"/>
          <w:smallCaps w:val="0"/>
          <w:strike w:val="0"/>
        </w:rPr>
        <w:t>за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мероприятиях, проводимых преподавателем;</w:t>
      </w:r>
    </w:p>
    <w:p>
      <w:pPr>
        <w:pStyle w:val="5"/>
        <w:keepNext w:val="0"/>
        <w:keepLines w:val="0"/>
        <w:framePr w:w="9394" w:h="14390" w:hRule="exact" w:wrap="auto" w:vAnchor="page" w:hAnchor="page" w:x="1665" w:y="1130"/>
        <w:widowControl w:val="0"/>
        <w:numPr>
          <w:ilvl w:val="0"/>
          <w:numId w:val="16"/>
        </w:numPr>
        <w:shd w:val="clear" w:color="auto" w:fill="auto"/>
        <w:tabs>
          <w:tab w:val="left" w:pos="730"/>
        </w:tabs>
        <w:bidi w:val="0"/>
        <w:spacing w:before="0" w:after="160" w:line="240" w:lineRule="auto"/>
        <w:ind w:left="0" w:right="0" w:firstLine="380"/>
        <w:jc w:val="left"/>
      </w:pPr>
      <w:r>
        <w:rPr>
          <w:rStyle w:val="4"/>
          <w:b w:val="0"/>
          <w:bCs w:val="0"/>
          <w:i w:val="0"/>
          <w:iCs w:val="0"/>
          <w:smallCaps w:val="0"/>
          <w:strike w:val="0"/>
        </w:rPr>
        <w:t>за несвоевременную проверку рабочих тетрадей и контрольных работ;</w:t>
      </w:r>
    </w:p>
    <w:p>
      <w:pPr>
        <w:pStyle w:val="5"/>
        <w:keepNext w:val="0"/>
        <w:keepLines w:val="0"/>
        <w:framePr w:w="9394" w:h="14390" w:hRule="exact" w:wrap="auto" w:vAnchor="page" w:hAnchor="page" w:x="1665" w:y="1130"/>
        <w:widowControl w:val="0"/>
        <w:numPr>
          <w:ilvl w:val="0"/>
          <w:numId w:val="16"/>
        </w:numPr>
        <w:shd w:val="clear" w:color="auto" w:fill="auto"/>
        <w:tabs>
          <w:tab w:val="left" w:pos="730"/>
        </w:tabs>
        <w:bidi w:val="0"/>
        <w:spacing w:before="0"/>
        <w:ind w:left="740" w:right="0" w:hanging="360"/>
        <w:jc w:val="left"/>
      </w:pPr>
      <w:r>
        <w:rPr>
          <w:rStyle w:val="4"/>
          <w:b w:val="0"/>
          <w:bCs w:val="0"/>
          <w:i w:val="0"/>
          <w:iCs w:val="0"/>
          <w:smallCaps w:val="0"/>
          <w:strike w:val="0"/>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pPr>
        <w:pStyle w:val="5"/>
        <w:keepNext w:val="0"/>
        <w:keepLines w:val="0"/>
        <w:framePr w:w="9394" w:h="14390" w:hRule="exact" w:wrap="auto" w:vAnchor="page" w:hAnchor="page" w:x="1665" w:y="1130"/>
        <w:widowControl w:val="0"/>
        <w:numPr>
          <w:ilvl w:val="0"/>
          <w:numId w:val="16"/>
        </w:numPr>
        <w:shd w:val="clear" w:color="auto" w:fill="auto"/>
        <w:tabs>
          <w:tab w:val="left" w:pos="730"/>
        </w:tabs>
        <w:bidi w:val="0"/>
        <w:spacing w:before="0"/>
        <w:ind w:left="740" w:right="0" w:hanging="360"/>
        <w:jc w:val="left"/>
      </w:pPr>
      <w:r>
        <w:rPr>
          <w:rStyle w:val="4"/>
          <w:b w:val="0"/>
          <w:bCs w:val="0"/>
          <w:i w:val="0"/>
          <w:iCs w:val="0"/>
          <w:smallCaps w:val="0"/>
          <w:strike w:val="0"/>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pPr>
        <w:pStyle w:val="5"/>
        <w:keepNext w:val="0"/>
        <w:keepLines w:val="0"/>
        <w:framePr w:w="9394" w:h="14390" w:hRule="exact" w:wrap="auto" w:vAnchor="page" w:hAnchor="page" w:x="1665" w:y="1130"/>
        <w:widowControl w:val="0"/>
        <w:numPr>
          <w:ilvl w:val="0"/>
          <w:numId w:val="16"/>
        </w:numPr>
        <w:shd w:val="clear" w:color="auto" w:fill="auto"/>
        <w:tabs>
          <w:tab w:val="left" w:pos="730"/>
        </w:tabs>
        <w:bidi w:val="0"/>
        <w:spacing w:before="0" w:after="160" w:line="240" w:lineRule="auto"/>
        <w:ind w:left="0" w:right="0" w:firstLine="380"/>
        <w:jc w:val="left"/>
      </w:pPr>
      <w:r>
        <w:rPr>
          <w:rStyle w:val="4"/>
          <w:b w:val="0"/>
          <w:bCs w:val="0"/>
          <w:i w:val="0"/>
          <w:iCs w:val="0"/>
          <w:smallCaps w:val="0"/>
          <w:strike w:val="0"/>
        </w:rPr>
        <w:t>за несоблюдение инструкций по охране труда и пожарной безопасности;</w:t>
      </w:r>
    </w:p>
    <w:p>
      <w:pPr>
        <w:pStyle w:val="5"/>
        <w:keepNext w:val="0"/>
        <w:keepLines w:val="0"/>
        <w:framePr w:w="9394" w:h="14390" w:hRule="exact" w:wrap="auto" w:vAnchor="page" w:hAnchor="page" w:x="1665" w:y="1130"/>
        <w:widowControl w:val="0"/>
        <w:numPr>
          <w:ilvl w:val="0"/>
          <w:numId w:val="16"/>
        </w:numPr>
        <w:shd w:val="clear" w:color="auto" w:fill="auto"/>
        <w:tabs>
          <w:tab w:val="left" w:pos="730"/>
        </w:tabs>
        <w:bidi w:val="0"/>
        <w:spacing w:before="0"/>
        <w:ind w:left="740" w:right="0" w:hanging="360"/>
        <w:jc w:val="left"/>
      </w:pPr>
      <w:r>
        <w:rPr>
          <w:rStyle w:val="4"/>
          <w:b w:val="0"/>
          <w:bCs w:val="0"/>
          <w:i w:val="0"/>
          <w:iCs w:val="0"/>
          <w:smallCaps w:val="0"/>
          <w:strike w:val="0"/>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внеклассных предметных мероприятиях;</w:t>
      </w:r>
    </w:p>
    <w:p>
      <w:pPr>
        <w:pStyle w:val="5"/>
        <w:keepNext w:val="0"/>
        <w:keepLines w:val="0"/>
        <w:framePr w:w="9394" w:h="14390" w:hRule="exact" w:wrap="auto" w:vAnchor="page" w:hAnchor="page" w:x="1665" w:y="1130"/>
        <w:widowControl w:val="0"/>
        <w:numPr>
          <w:ilvl w:val="0"/>
          <w:numId w:val="16"/>
        </w:numPr>
        <w:shd w:val="clear" w:color="auto" w:fill="auto"/>
        <w:tabs>
          <w:tab w:val="left" w:pos="730"/>
        </w:tabs>
        <w:bidi w:val="0"/>
        <w:spacing w:before="0" w:after="160"/>
        <w:ind w:left="740" w:right="0" w:hanging="360"/>
        <w:jc w:val="left"/>
      </w:pPr>
      <w:r>
        <w:rPr>
          <w:rStyle w:val="4"/>
          <w:b w:val="0"/>
          <w:bCs w:val="0"/>
          <w:i w:val="0"/>
          <w:iCs w:val="0"/>
          <w:smallCaps w:val="0"/>
          <w:strike w:val="0"/>
        </w:rPr>
        <w:t>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pPr>
        <w:pStyle w:val="5"/>
        <w:keepNext w:val="0"/>
        <w:keepLines w:val="0"/>
        <w:framePr w:w="9394" w:h="14390" w:hRule="exact" w:wrap="auto" w:vAnchor="page" w:hAnchor="page" w:x="1665" w:y="1130"/>
        <w:widowControl w:val="0"/>
        <w:numPr>
          <w:ilvl w:val="1"/>
          <w:numId w:val="15"/>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За неисполнение или нарушение без уважительных причин своих должностных обязанностей, установленных настоящей должностной инструкцией по профстандарту, Устава и Правил внутреннего трудового распорядка, законных 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p>
    <w:p>
      <w:pPr>
        <w:pStyle w:val="5"/>
        <w:keepNext w:val="0"/>
        <w:keepLines w:val="0"/>
        <w:framePr w:w="9394" w:h="14390" w:hRule="exact" w:wrap="auto" w:vAnchor="page" w:hAnchor="page" w:x="1665" w:y="1130"/>
        <w:widowControl w:val="0"/>
        <w:numPr>
          <w:ilvl w:val="1"/>
          <w:numId w:val="15"/>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pPr>
        <w:pStyle w:val="5"/>
        <w:keepNext w:val="0"/>
        <w:keepLines w:val="0"/>
        <w:framePr w:w="9394" w:h="14390" w:hRule="exact" w:wrap="auto" w:vAnchor="page" w:hAnchor="page" w:x="1665" w:y="1130"/>
        <w:widowControl w:val="0"/>
        <w:numPr>
          <w:ilvl w:val="1"/>
          <w:numId w:val="15"/>
        </w:numPr>
        <w:shd w:val="clear" w:color="auto" w:fill="auto"/>
        <w:tabs>
          <w:tab w:val="left" w:pos="476"/>
        </w:tabs>
        <w:bidi w:val="0"/>
        <w:spacing w:before="0" w:after="0" w:line="240" w:lineRule="auto"/>
        <w:ind w:left="0" w:right="0" w:firstLine="0"/>
        <w:jc w:val="left"/>
      </w:pPr>
      <w:r>
        <w:rPr>
          <w:rStyle w:val="4"/>
          <w:b w:val="0"/>
          <w:bCs w:val="0"/>
          <w:i w:val="0"/>
          <w:iCs w:val="0"/>
          <w:smallCaps w:val="0"/>
          <w:strike w:val="0"/>
        </w:rPr>
        <w:t>За несоблюдение правил и требований охраны труда и пожарной безопасности, санитарно-гигиенических правил и норм учитель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pPr>
        <w:pStyle w:val="5"/>
        <w:keepNext w:val="0"/>
        <w:keepLines w:val="0"/>
        <w:framePr w:w="9394" w:h="14390" w:hRule="exact" w:wrap="auto" w:vAnchor="page" w:hAnchor="page" w:x="1665" w:y="1130"/>
        <w:widowControl w:val="0"/>
        <w:numPr>
          <w:ilvl w:val="1"/>
          <w:numId w:val="15"/>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pPr>
        <w:pStyle w:val="5"/>
        <w:keepNext w:val="0"/>
        <w:keepLines w:val="0"/>
        <w:framePr w:w="9394" w:h="14390" w:hRule="exact" w:wrap="auto" w:vAnchor="page" w:hAnchor="page" w:x="1665" w:y="1130"/>
        <w:widowControl w:val="0"/>
        <w:numPr>
          <w:ilvl w:val="1"/>
          <w:numId w:val="15"/>
        </w:numPr>
        <w:shd w:val="clear" w:color="auto" w:fill="auto"/>
        <w:tabs>
          <w:tab w:val="left" w:pos="471"/>
        </w:tabs>
        <w:bidi w:val="0"/>
        <w:spacing w:before="0" w:after="0" w:line="240" w:lineRule="auto"/>
        <w:ind w:left="0" w:right="0" w:firstLine="0"/>
        <w:jc w:val="left"/>
      </w:pPr>
      <w:r>
        <w:rPr>
          <w:rStyle w:val="4"/>
          <w:b w:val="0"/>
          <w:bCs w:val="0"/>
          <w:i w:val="0"/>
          <w:iCs w:val="0"/>
          <w:smallCaps w:val="0"/>
          <w:strike w:val="0"/>
        </w:rPr>
        <w:t>За правонарушения, совершенные в процессе осуществления образовательной</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94" w:h="586" w:hRule="exact" w:wrap="auto" w:vAnchor="page" w:hAnchor="page" w:x="1665" w:y="1130"/>
        <w:widowControl w:val="0"/>
        <w:shd w:val="clear" w:color="auto" w:fill="auto"/>
        <w:bidi w:val="0"/>
        <w:spacing w:before="0" w:after="0" w:line="240" w:lineRule="auto"/>
        <w:ind w:left="0" w:right="0" w:firstLine="0"/>
        <w:jc w:val="left"/>
      </w:pPr>
      <w:r>
        <w:rPr>
          <w:rStyle w:val="4"/>
          <w:b w:val="0"/>
          <w:bCs w:val="0"/>
          <w:i w:val="0"/>
          <w:iCs w:val="0"/>
          <w:smallCaps w:val="0"/>
          <w:strike w:val="0"/>
        </w:rPr>
        <w:t>деятельности несет ответственность в пределах, определенных административным, уголовным и гражданским законодательством Российской Федерации.</w:t>
      </w:r>
    </w:p>
    <w:p>
      <w:pPr>
        <w:pStyle w:val="7"/>
        <w:keepNext w:val="0"/>
        <w:keepLines w:val="0"/>
        <w:framePr w:w="9394" w:h="13570" w:hRule="exact" w:wrap="auto" w:vAnchor="page" w:hAnchor="page" w:x="1665" w:y="1965"/>
        <w:widowControl w:val="0"/>
        <w:numPr>
          <w:ilvl w:val="0"/>
          <w:numId w:val="15"/>
        </w:numPr>
        <w:shd w:val="clear" w:color="auto" w:fill="auto"/>
        <w:tabs>
          <w:tab w:val="left" w:pos="303"/>
        </w:tabs>
        <w:bidi w:val="0"/>
        <w:spacing w:before="0" w:line="240" w:lineRule="auto"/>
        <w:ind w:left="0" w:right="0" w:firstLine="0"/>
        <w:jc w:val="left"/>
      </w:pPr>
      <w:bookmarkStart w:id="4" w:name="bookmark9"/>
      <w:r>
        <w:rPr>
          <w:rStyle w:val="6"/>
          <w:b/>
          <w:bCs/>
          <w:i w:val="0"/>
          <w:iCs w:val="0"/>
          <w:smallCaps w:val="0"/>
          <w:strike w:val="0"/>
        </w:rPr>
        <w:t>Взаимоотношения. Связи по должности</w:t>
      </w:r>
      <w:bookmarkEnd w:id="4"/>
    </w:p>
    <w:p>
      <w:pPr>
        <w:pStyle w:val="5"/>
        <w:keepNext w:val="0"/>
        <w:keepLines w:val="0"/>
        <w:framePr w:w="9394" w:h="13570" w:hRule="exact" w:wrap="auto" w:vAnchor="page" w:hAnchor="page" w:x="1665" w:y="1965"/>
        <w:widowControl w:val="0"/>
        <w:numPr>
          <w:ilvl w:val="1"/>
          <w:numId w:val="15"/>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pPr>
        <w:pStyle w:val="5"/>
        <w:keepNext w:val="0"/>
        <w:keepLines w:val="0"/>
        <w:framePr w:w="9394" w:h="13570" w:hRule="exact" w:wrap="auto" w:vAnchor="page" w:hAnchor="page" w:x="1665" w:y="1965"/>
        <w:widowControl w:val="0"/>
        <w:numPr>
          <w:ilvl w:val="1"/>
          <w:numId w:val="15"/>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Учитель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pPr>
        <w:pStyle w:val="5"/>
        <w:keepNext w:val="0"/>
        <w:keepLines w:val="0"/>
        <w:framePr w:w="9394" w:h="13570" w:hRule="exact" w:wrap="auto" w:vAnchor="page" w:hAnchor="page" w:x="1665" w:y="1965"/>
        <w:widowControl w:val="0"/>
        <w:numPr>
          <w:ilvl w:val="1"/>
          <w:numId w:val="15"/>
        </w:numPr>
        <w:shd w:val="clear" w:color="auto" w:fill="auto"/>
        <w:tabs>
          <w:tab w:val="left" w:pos="476"/>
        </w:tabs>
        <w:bidi w:val="0"/>
        <w:spacing w:before="0" w:after="0" w:line="240" w:lineRule="auto"/>
        <w:ind w:left="0" w:right="0" w:firstLine="0"/>
        <w:jc w:val="left"/>
      </w:pPr>
      <w:r>
        <w:rPr>
          <w:rStyle w:val="4"/>
          <w:b w:val="0"/>
          <w:bCs w:val="0"/>
          <w:i w:val="0"/>
          <w:iCs w:val="0"/>
          <w:smallCaps w:val="0"/>
          <w:strike w:val="0"/>
        </w:rPr>
        <w:t>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pPr>
        <w:pStyle w:val="5"/>
        <w:keepNext w:val="0"/>
        <w:keepLines w:val="0"/>
        <w:framePr w:w="9394" w:h="13570" w:hRule="exact" w:wrap="auto" w:vAnchor="page" w:hAnchor="page" w:x="1665" w:y="1965"/>
        <w:widowControl w:val="0"/>
        <w:numPr>
          <w:ilvl w:val="1"/>
          <w:numId w:val="15"/>
        </w:numPr>
        <w:shd w:val="clear" w:color="auto" w:fill="auto"/>
        <w:tabs>
          <w:tab w:val="left" w:pos="476"/>
        </w:tabs>
        <w:bidi w:val="0"/>
        <w:spacing w:before="0" w:after="0" w:line="240" w:lineRule="auto"/>
        <w:ind w:left="0" w:right="0" w:firstLine="0"/>
        <w:jc w:val="left"/>
      </w:pPr>
      <w:r>
        <w:rPr>
          <w:rStyle w:val="4"/>
          <w:b w:val="0"/>
          <w:bCs w:val="0"/>
          <w:i w:val="0"/>
          <w:iCs w:val="0"/>
          <w:smallCaps w:val="0"/>
          <w:strike w:val="0"/>
        </w:rPr>
        <w:t>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pPr>
        <w:pStyle w:val="5"/>
        <w:keepNext w:val="0"/>
        <w:keepLines w:val="0"/>
        <w:framePr w:w="9394" w:h="13570" w:hRule="exact" w:wrap="auto" w:vAnchor="page" w:hAnchor="page" w:x="1665" w:y="1965"/>
        <w:widowControl w:val="0"/>
        <w:numPr>
          <w:ilvl w:val="1"/>
          <w:numId w:val="15"/>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p>
    <w:p>
      <w:pPr>
        <w:pStyle w:val="5"/>
        <w:keepNext w:val="0"/>
        <w:keepLines w:val="0"/>
        <w:framePr w:w="9394" w:h="13570" w:hRule="exact" w:wrap="auto" w:vAnchor="page" w:hAnchor="page" w:x="1665" w:y="1965"/>
        <w:widowControl w:val="0"/>
        <w:numPr>
          <w:ilvl w:val="1"/>
          <w:numId w:val="15"/>
        </w:numPr>
        <w:shd w:val="clear" w:color="auto" w:fill="auto"/>
        <w:tabs>
          <w:tab w:val="left" w:pos="476"/>
        </w:tabs>
        <w:bidi w:val="0"/>
        <w:spacing w:before="0" w:after="0" w:line="240" w:lineRule="auto"/>
        <w:ind w:left="0" w:right="0" w:firstLine="0"/>
        <w:jc w:val="left"/>
      </w:pPr>
      <w:r>
        <w:rPr>
          <w:rStyle w:val="4"/>
          <w:b w:val="0"/>
          <w:bCs w:val="0"/>
          <w:i w:val="0"/>
          <w:iCs w:val="0"/>
          <w:smallCaps w:val="0"/>
          <w:strike w:val="0"/>
        </w:rPr>
        <w:t>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pPr>
        <w:pStyle w:val="5"/>
        <w:keepNext w:val="0"/>
        <w:keepLines w:val="0"/>
        <w:framePr w:w="9394" w:h="13570" w:hRule="exact" w:wrap="auto" w:vAnchor="page" w:hAnchor="page" w:x="1665" w:y="1965"/>
        <w:widowControl w:val="0"/>
        <w:numPr>
          <w:ilvl w:val="1"/>
          <w:numId w:val="15"/>
        </w:numPr>
        <w:shd w:val="clear" w:color="auto" w:fill="auto"/>
        <w:tabs>
          <w:tab w:val="left" w:pos="476"/>
        </w:tabs>
        <w:bidi w:val="0"/>
        <w:spacing w:before="0" w:after="0" w:line="240" w:lineRule="auto"/>
        <w:ind w:left="0" w:right="0" w:firstLine="0"/>
        <w:jc w:val="left"/>
      </w:pPr>
      <w:r>
        <w:rPr>
          <w:rStyle w:val="4"/>
          <w:b w:val="0"/>
          <w:bCs w:val="0"/>
          <w:i w:val="0"/>
          <w:iCs w:val="0"/>
          <w:smallCaps w:val="0"/>
          <w:strike w:val="0"/>
        </w:rPr>
        <w:t>Сообщает директору и его заместителям информацию, полученную на совещаниях, семинарах, конференциях непосредственно после ее получения.</w:t>
      </w:r>
    </w:p>
    <w:p>
      <w:pPr>
        <w:pStyle w:val="5"/>
        <w:keepNext w:val="0"/>
        <w:keepLines w:val="0"/>
        <w:framePr w:w="9394" w:h="13570" w:hRule="exact" w:wrap="auto" w:vAnchor="page" w:hAnchor="page" w:x="1665" w:y="1965"/>
        <w:widowControl w:val="0"/>
        <w:numPr>
          <w:ilvl w:val="1"/>
          <w:numId w:val="15"/>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w:t>
      </w:r>
    </w:p>
    <w:p>
      <w:pPr>
        <w:pStyle w:val="5"/>
        <w:keepNext w:val="0"/>
        <w:keepLines w:val="0"/>
        <w:framePr w:w="9394" w:h="13570" w:hRule="exact" w:wrap="auto" w:vAnchor="page" w:hAnchor="page" w:x="1665" w:y="1965"/>
        <w:widowControl w:val="0"/>
        <w:numPr>
          <w:ilvl w:val="1"/>
          <w:numId w:val="15"/>
        </w:numPr>
        <w:shd w:val="clear" w:color="auto" w:fill="auto"/>
        <w:tabs>
          <w:tab w:val="left" w:pos="481"/>
        </w:tabs>
        <w:bidi w:val="0"/>
        <w:spacing w:before="0" w:after="0" w:line="240" w:lineRule="auto"/>
        <w:ind w:left="0" w:right="0" w:firstLine="0"/>
        <w:jc w:val="left"/>
      </w:pPr>
      <w:r>
        <w:rPr>
          <w:rStyle w:val="4"/>
          <w:b w:val="0"/>
          <w:bCs w:val="0"/>
          <w:i w:val="0"/>
          <w:iCs w:val="0"/>
          <w:smallCaps w:val="0"/>
          <w:strike w:val="0"/>
        </w:rPr>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pPr>
        <w:pStyle w:val="5"/>
        <w:keepNext w:val="0"/>
        <w:keepLines w:val="0"/>
        <w:framePr w:w="9394" w:h="13570" w:hRule="exact" w:wrap="auto" w:vAnchor="page" w:hAnchor="page" w:x="1665" w:y="1965"/>
        <w:widowControl w:val="0"/>
        <w:numPr>
          <w:ilvl w:val="1"/>
          <w:numId w:val="15"/>
        </w:numPr>
        <w:shd w:val="clear" w:color="auto" w:fill="auto"/>
        <w:tabs>
          <w:tab w:val="left" w:pos="601"/>
        </w:tabs>
        <w:bidi w:val="0"/>
        <w:spacing w:before="0" w:after="260" w:line="240" w:lineRule="auto"/>
        <w:ind w:left="0" w:right="0" w:firstLine="0"/>
        <w:jc w:val="left"/>
      </w:pPr>
      <w:r>
        <w:rPr>
          <w:rStyle w:val="4"/>
          <w:b w:val="0"/>
          <w:bCs w:val="0"/>
          <w:i w:val="0"/>
          <w:iCs w:val="0"/>
          <w:smallCaps w:val="0"/>
          <w:strike w:val="0"/>
        </w:rPr>
        <w:t>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pPr>
        <w:pStyle w:val="7"/>
        <w:keepNext w:val="0"/>
        <w:keepLines w:val="0"/>
        <w:framePr w:w="9394" w:h="13570" w:hRule="exact" w:wrap="auto" w:vAnchor="page" w:hAnchor="page" w:x="1665" w:y="1965"/>
        <w:widowControl w:val="0"/>
        <w:numPr>
          <w:ilvl w:val="0"/>
          <w:numId w:val="15"/>
        </w:numPr>
        <w:shd w:val="clear" w:color="auto" w:fill="auto"/>
        <w:tabs>
          <w:tab w:val="left" w:pos="303"/>
        </w:tabs>
        <w:bidi w:val="0"/>
        <w:spacing w:before="0" w:line="240" w:lineRule="auto"/>
        <w:ind w:left="0" w:right="0" w:firstLine="0"/>
        <w:jc w:val="left"/>
      </w:pPr>
      <w:bookmarkStart w:id="5" w:name="bookmark11"/>
      <w:r>
        <w:rPr>
          <w:rStyle w:val="6"/>
          <w:b/>
          <w:bCs/>
          <w:i w:val="0"/>
          <w:iCs w:val="0"/>
          <w:smallCaps w:val="0"/>
          <w:strike w:val="0"/>
        </w:rPr>
        <w:t>Заключительные положения</w:t>
      </w:r>
      <w:bookmarkEnd w:id="5"/>
    </w:p>
    <w:p>
      <w:pPr>
        <w:pStyle w:val="5"/>
        <w:keepNext w:val="0"/>
        <w:keepLines w:val="0"/>
        <w:framePr w:w="9394" w:h="13570" w:hRule="exact" w:wrap="auto" w:vAnchor="page" w:hAnchor="page" w:x="1665" w:y="1965"/>
        <w:widowControl w:val="0"/>
        <w:numPr>
          <w:ilvl w:val="1"/>
          <w:numId w:val="15"/>
        </w:numPr>
        <w:shd w:val="clear" w:color="auto" w:fill="auto"/>
        <w:tabs>
          <w:tab w:val="left" w:pos="476"/>
        </w:tabs>
        <w:bidi w:val="0"/>
        <w:spacing w:before="0" w:after="0" w:line="240" w:lineRule="auto"/>
        <w:ind w:left="0" w:right="0" w:firstLine="0"/>
        <w:jc w:val="left"/>
      </w:pPr>
      <w:r>
        <w:rPr>
          <w:rStyle w:val="4"/>
          <w:b w:val="0"/>
          <w:bCs w:val="0"/>
          <w:i w:val="0"/>
          <w:iCs w:val="0"/>
          <w:smallCaps w:val="0"/>
          <w:strike w:val="0"/>
        </w:rPr>
        <w:t>Ознакомление учителя с настоящей должностной инструкцией осуществляется при приеме на работу (до подписания трудового договора).</w:t>
      </w:r>
    </w:p>
    <w:p>
      <w:pPr>
        <w:pStyle w:val="5"/>
        <w:keepNext w:val="0"/>
        <w:keepLines w:val="0"/>
        <w:framePr w:w="9394" w:h="13570" w:hRule="exact" w:wrap="auto" w:vAnchor="page" w:hAnchor="page" w:x="1665" w:y="1965"/>
        <w:widowControl w:val="0"/>
        <w:numPr>
          <w:ilvl w:val="1"/>
          <w:numId w:val="15"/>
        </w:numPr>
        <w:shd w:val="clear" w:color="auto" w:fill="auto"/>
        <w:tabs>
          <w:tab w:val="left" w:pos="476"/>
        </w:tabs>
        <w:bidi w:val="0"/>
        <w:spacing w:before="0" w:after="0" w:line="240" w:lineRule="auto"/>
        <w:ind w:left="0" w:right="0" w:firstLine="0"/>
        <w:jc w:val="left"/>
      </w:pPr>
      <w:r>
        <w:rPr>
          <w:rStyle w:val="4"/>
          <w:b w:val="0"/>
          <w:bCs w:val="0"/>
          <w:i w:val="0"/>
          <w:iCs w:val="0"/>
          <w:smallCaps w:val="0"/>
          <w:strike w:val="0"/>
        </w:rPr>
        <w:t>Один экземпляр должностной инструкции находится у директора школы, второй – у</w:t>
      </w:r>
    </w:p>
    <w:p>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pPr>
        <w:widowControl w:val="0"/>
        <w:spacing w:line="1" w:lineRule="exact"/>
      </w:pPr>
    </w:p>
    <w:p>
      <w:pPr>
        <w:pStyle w:val="5"/>
        <w:keepNext w:val="0"/>
        <w:keepLines w:val="0"/>
        <w:framePr w:w="9394" w:h="1411" w:hRule="exact" w:wrap="auto" w:vAnchor="page" w:hAnchor="page" w:x="1665" w:y="1130"/>
        <w:widowControl w:val="0"/>
        <w:shd w:val="clear" w:color="auto" w:fill="auto"/>
        <w:bidi w:val="0"/>
        <w:spacing w:before="0" w:after="0" w:line="240" w:lineRule="auto"/>
        <w:ind w:left="0" w:right="0" w:firstLine="0"/>
        <w:jc w:val="left"/>
      </w:pPr>
      <w:r>
        <w:rPr>
          <w:rStyle w:val="4"/>
          <w:b w:val="0"/>
          <w:bCs w:val="0"/>
          <w:i w:val="0"/>
          <w:iCs w:val="0"/>
          <w:smallCaps w:val="0"/>
          <w:strike w:val="0"/>
        </w:rPr>
        <w:t>сотрудника.</w:t>
      </w:r>
    </w:p>
    <w:p>
      <w:pPr>
        <w:pStyle w:val="5"/>
        <w:keepNext w:val="0"/>
        <w:keepLines w:val="0"/>
        <w:framePr w:w="9394" w:h="1411" w:hRule="exact" w:wrap="auto" w:vAnchor="page" w:hAnchor="page" w:x="1665" w:y="1130"/>
        <w:widowControl w:val="0"/>
        <w:numPr>
          <w:ilvl w:val="1"/>
          <w:numId w:val="15"/>
        </w:numPr>
        <w:shd w:val="clear" w:color="auto" w:fill="auto"/>
        <w:tabs>
          <w:tab w:val="left" w:pos="503"/>
        </w:tabs>
        <w:bidi w:val="0"/>
        <w:spacing w:before="0" w:after="0" w:line="240" w:lineRule="auto"/>
        <w:ind w:left="0" w:right="0" w:firstLine="0"/>
        <w:jc w:val="left"/>
      </w:pPr>
      <w:r>
        <w:rPr>
          <w:rStyle w:val="4"/>
          <w:b w:val="0"/>
          <w:bCs w:val="0"/>
          <w:i w:val="0"/>
          <w:iCs w:val="0"/>
          <w:smallCaps w:val="0"/>
          <w:strike w:val="0"/>
        </w:rPr>
        <w:t>Факт ознакомления сотрудника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pPr>
        <w:pStyle w:val="5"/>
        <w:keepNext w:val="0"/>
        <w:keepLines w:val="0"/>
        <w:framePr w:w="9394" w:h="1138" w:hRule="exact" w:wrap="auto" w:vAnchor="page" w:hAnchor="page" w:x="1665" w:y="2795"/>
        <w:widowControl w:val="0"/>
        <w:shd w:val="clear" w:color="auto" w:fill="auto"/>
        <w:tabs>
          <w:tab w:val="left" w:leader="underscore" w:pos="5818"/>
        </w:tabs>
        <w:bidi w:val="0"/>
        <w:spacing w:before="0" w:after="260" w:line="240" w:lineRule="auto"/>
        <w:ind w:left="0" w:right="0" w:firstLine="0"/>
        <w:jc w:val="left"/>
      </w:pPr>
      <w:r>
        <w:rPr>
          <w:rStyle w:val="4"/>
          <w:b w:val="0"/>
          <w:bCs w:val="0"/>
          <w:i/>
          <w:iCs/>
          <w:smallCaps w:val="0"/>
          <w:strike w:val="0"/>
        </w:rPr>
        <w:t xml:space="preserve">Должностную инструкцию разработал: </w:t>
      </w:r>
      <w:r>
        <w:rPr>
          <w:rStyle w:val="4"/>
          <w:b w:val="0"/>
          <w:bCs w:val="0"/>
          <w:i/>
          <w:iCs/>
          <w:smallCaps w:val="0"/>
          <w:strike w:val="0"/>
        </w:rPr>
        <w:tab/>
      </w:r>
      <w:r>
        <w:rPr>
          <w:rStyle w:val="4"/>
          <w:b w:val="0"/>
          <w:bCs w:val="0"/>
          <w:i/>
          <w:iCs/>
          <w:smallCaps w:val="0"/>
          <w:strike w:val="0"/>
        </w:rPr>
        <w:t>Х</w:t>
      </w:r>
      <w:r>
        <w:rPr>
          <w:rStyle w:val="4"/>
          <w:rFonts w:hint="default"/>
          <w:b w:val="0"/>
          <w:bCs w:val="0"/>
          <w:i/>
          <w:iCs/>
          <w:smallCaps w:val="0"/>
          <w:strike w:val="0"/>
          <w:lang w:val="en-US"/>
        </w:rPr>
        <w:t>.Х. Алиев</w:t>
      </w:r>
      <w:bookmarkStart w:id="6" w:name="_GoBack"/>
      <w:bookmarkEnd w:id="6"/>
      <w:r>
        <w:rPr>
          <w:rStyle w:val="4"/>
          <w:b w:val="0"/>
          <w:bCs w:val="0"/>
          <w:i/>
          <w:iCs/>
          <w:smallCaps w:val="0"/>
          <w:strike w:val="0"/>
        </w:rPr>
        <w:t>/</w:t>
      </w:r>
    </w:p>
    <w:p>
      <w:pPr>
        <w:pStyle w:val="5"/>
        <w:keepNext w:val="0"/>
        <w:keepLines w:val="0"/>
        <w:framePr w:w="9394" w:h="1138" w:hRule="exact" w:wrap="auto" w:vAnchor="page" w:hAnchor="page" w:x="1665" w:y="2795"/>
        <w:widowControl w:val="0"/>
        <w:shd w:val="clear" w:color="auto" w:fill="auto"/>
        <w:tabs>
          <w:tab w:val="left" w:leader="underscore" w:pos="2155"/>
          <w:tab w:val="left" w:leader="underscore" w:pos="4656"/>
          <w:tab w:val="left" w:leader="underscore" w:pos="7541"/>
        </w:tabs>
        <w:bidi w:val="0"/>
        <w:spacing w:before="0" w:after="0" w:line="240" w:lineRule="auto"/>
        <w:ind w:left="0" w:right="0" w:firstLine="0"/>
        <w:jc w:val="left"/>
      </w:pPr>
      <w:r>
        <w:rPr>
          <w:rStyle w:val="4"/>
          <w:b w:val="0"/>
          <w:bCs w:val="0"/>
          <w:i/>
          <w:iCs/>
          <w:smallCaps w:val="0"/>
          <w:strike w:val="0"/>
        </w:rPr>
        <w:t xml:space="preserve">С должностной инструкцией ознакомлен (а), один экземпляр получил (а) на руки </w:t>
      </w:r>
      <w:r>
        <w:rPr>
          <w:rStyle w:val="4"/>
          <w:b w:val="0"/>
          <w:bCs w:val="0"/>
          <w:i w:val="0"/>
          <w:iCs w:val="0"/>
          <w:smallCaps w:val="0"/>
          <w:strike w:val="0"/>
        </w:rPr>
        <w:t>«___»</w:t>
      </w:r>
      <w:r>
        <w:rPr>
          <w:rStyle w:val="4"/>
          <w:b w:val="0"/>
          <w:bCs w:val="0"/>
          <w:i w:val="0"/>
          <w:iCs w:val="0"/>
          <w:smallCaps w:val="0"/>
          <w:strike w:val="0"/>
        </w:rPr>
        <w:tab/>
      </w:r>
      <w:r>
        <w:rPr>
          <w:rStyle w:val="4"/>
          <w:b w:val="0"/>
          <w:bCs w:val="0"/>
          <w:i w:val="0"/>
          <w:iCs w:val="0"/>
          <w:smallCaps w:val="0"/>
          <w:strike w:val="0"/>
        </w:rPr>
        <w:t xml:space="preserve">2023__г. </w:t>
      </w:r>
      <w:r>
        <w:rPr>
          <w:rStyle w:val="4"/>
          <w:b w:val="0"/>
          <w:bCs w:val="0"/>
          <w:i w:val="0"/>
          <w:iCs w:val="0"/>
          <w:smallCaps w:val="0"/>
          <w:strike w:val="0"/>
        </w:rPr>
        <w:tab/>
      </w:r>
      <w:r>
        <w:rPr>
          <w:rStyle w:val="4"/>
          <w:b w:val="0"/>
          <w:bCs w:val="0"/>
          <w:i w:val="0"/>
          <w:iCs w:val="0"/>
          <w:smallCaps w:val="0"/>
          <w:strike w:val="0"/>
        </w:rPr>
        <w:t>/</w:t>
      </w:r>
      <w:r>
        <w:rPr>
          <w:rStyle w:val="4"/>
          <w:b w:val="0"/>
          <w:bCs w:val="0"/>
          <w:i w:val="0"/>
          <w:iCs w:val="0"/>
          <w:smallCaps w:val="0"/>
          <w:strike w:val="0"/>
        </w:rPr>
        <w:tab/>
      </w:r>
      <w:r>
        <w:rPr>
          <w:rStyle w:val="4"/>
          <w:b w:val="0"/>
          <w:bCs w:val="0"/>
          <w:i w:val="0"/>
          <w:iCs w:val="0"/>
          <w:smallCaps w:val="0"/>
          <w:strike w:val="0"/>
        </w:rPr>
        <w:t>/</w:t>
      </w:r>
    </w:p>
    <w:p>
      <w:pPr>
        <w:widowControl w:val="0"/>
        <w:spacing w:line="1" w:lineRule="exact"/>
      </w:pPr>
    </w:p>
    <w:sectPr>
      <w:footnotePr>
        <w:numFmt w:val="decimal"/>
      </w:footnotePr>
      <w:pgSz w:w="11900" w:h="16840"/>
      <w:pgMar w:top="360" w:right="360" w:bottom="360" w:left="360"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1">
    <w:nsid w:val="B5E306ED"/>
    <w:multiLevelType w:val="singleLevel"/>
    <w:tmpl w:val="B5E306ED"/>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2">
    <w:nsid w:val="BF205925"/>
    <w:multiLevelType w:val="singleLevel"/>
    <w:tmpl w:val="BF205925"/>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3">
    <w:nsid w:val="C8879AEF"/>
    <w:multiLevelType w:val="singleLevel"/>
    <w:tmpl w:val="C8879AEF"/>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4">
    <w:nsid w:val="CF092B84"/>
    <w:multiLevelType w:val="singleLevel"/>
    <w:tmpl w:val="CF092B84"/>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5">
    <w:nsid w:val="F4B5D9F5"/>
    <w:multiLevelType w:val="multilevel"/>
    <w:tmpl w:val="F4B5D9F5"/>
    <w:lvl w:ilvl="0" w:tentative="0">
      <w:start w:val="4"/>
      <w:numFmt w:val="decimal"/>
      <w:lvlText w:val="%1."/>
      <w:lvlJc w:val="left"/>
      <w:rPr>
        <w:rFonts w:ascii="Times New Roman" w:hAnsi="Times New Roman" w:eastAsia="Times New Roman" w:cs="Times New Roman"/>
        <w:b/>
        <w:bCs/>
        <w:i w:val="0"/>
        <w:iCs w:val="0"/>
        <w:smallCaps w:val="0"/>
        <w:strike w:val="0"/>
        <w:color w:val="333333"/>
        <w:spacing w:val="0"/>
        <w:w w:val="100"/>
        <w:position w:val="0"/>
        <w:sz w:val="24"/>
        <w:szCs w:val="24"/>
        <w:u w:val="none"/>
        <w:shd w:val="clear" w:color="auto" w:fill="auto"/>
        <w:lang w:val="ru-RU" w:eastAsia="ru-RU"/>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333333"/>
        <w:spacing w:val="0"/>
        <w:w w:val="100"/>
        <w:position w:val="0"/>
        <w:sz w:val="24"/>
        <w:szCs w:val="24"/>
        <w:u w:val="none"/>
        <w:shd w:val="clear" w:color="auto" w:fill="auto"/>
        <w:lang w:val="ru-RU" w:eastAsia="ru-RU"/>
      </w:rPr>
    </w:lvl>
  </w:abstractNum>
  <w:abstractNum w:abstractNumId="6">
    <w:nsid w:val="0053208E"/>
    <w:multiLevelType w:val="multilevel"/>
    <w:tmpl w:val="0053208E"/>
    <w:lvl w:ilvl="0" w:tentative="0">
      <w:start w:val="1"/>
      <w:numFmt w:val="decimal"/>
      <w:lvlText w:val="%1."/>
      <w:lvlJc w:val="left"/>
      <w:rPr>
        <w:rFonts w:ascii="Times New Roman" w:hAnsi="Times New Roman" w:eastAsia="Times New Roman" w:cs="Times New Roman"/>
        <w:b/>
        <w:bCs/>
        <w:i w:val="0"/>
        <w:iCs w:val="0"/>
        <w:smallCaps w:val="0"/>
        <w:strike w:val="0"/>
        <w:color w:val="333333"/>
        <w:spacing w:val="0"/>
        <w:w w:val="100"/>
        <w:position w:val="0"/>
        <w:sz w:val="24"/>
        <w:szCs w:val="24"/>
        <w:u w:val="none"/>
        <w:shd w:val="clear" w:color="auto" w:fill="auto"/>
        <w:lang w:val="ru-RU" w:eastAsia="ru-RU"/>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333333"/>
        <w:spacing w:val="0"/>
        <w:w w:val="100"/>
        <w:position w:val="0"/>
        <w:sz w:val="24"/>
        <w:szCs w:val="24"/>
        <w:u w:val="none"/>
        <w:shd w:val="clear" w:color="auto" w:fill="auto"/>
        <w:lang w:val="ru-RU" w:eastAsia="ru-RU"/>
      </w:rPr>
    </w:lvl>
    <w:lvl w:ilvl="2" w:tentative="0">
      <w:start w:val="1"/>
      <w:numFmt w:val="decimal"/>
      <w:lvlText w:val="%1.%2.%3."/>
      <w:lvlJc w:val="left"/>
      <w:rPr>
        <w:rFonts w:ascii="Times New Roman" w:hAnsi="Times New Roman" w:eastAsia="Times New Roman" w:cs="Times New Roman"/>
        <w:b w:val="0"/>
        <w:bCs w:val="0"/>
        <w:i w:val="0"/>
        <w:iCs w:val="0"/>
        <w:smallCaps w:val="0"/>
        <w:strike w:val="0"/>
        <w:color w:val="333333"/>
        <w:spacing w:val="0"/>
        <w:w w:val="100"/>
        <w:position w:val="0"/>
        <w:sz w:val="24"/>
        <w:szCs w:val="24"/>
        <w:u w:val="none"/>
        <w:shd w:val="clear" w:color="auto" w:fill="auto"/>
        <w:lang w:val="ru-RU" w:eastAsia="ru-RU"/>
      </w:rPr>
    </w:lvl>
  </w:abstractNum>
  <w:abstractNum w:abstractNumId="7">
    <w:nsid w:val="0248C179"/>
    <w:multiLevelType w:val="singleLevel"/>
    <w:tmpl w:val="0248C179"/>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8">
    <w:nsid w:val="03D62ECE"/>
    <w:multiLevelType w:val="singleLevel"/>
    <w:tmpl w:val="03D62ECE"/>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9">
    <w:nsid w:val="2470EC97"/>
    <w:multiLevelType w:val="singleLevel"/>
    <w:tmpl w:val="2470EC97"/>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10">
    <w:nsid w:val="25B654F3"/>
    <w:multiLevelType w:val="singleLevel"/>
    <w:tmpl w:val="25B654F3"/>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11">
    <w:nsid w:val="2A8F537B"/>
    <w:multiLevelType w:val="singleLevel"/>
    <w:tmpl w:val="2A8F537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2">
    <w:nsid w:val="4D4DC07F"/>
    <w:multiLevelType w:val="singleLevel"/>
    <w:tmpl w:val="4D4DC07F"/>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13">
    <w:nsid w:val="59ADCABA"/>
    <w:multiLevelType w:val="singleLevel"/>
    <w:tmpl w:val="59ADCABA"/>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abstractNum w:abstractNumId="14">
    <w:nsid w:val="5A241D34"/>
    <w:multiLevelType w:val="multilevel"/>
    <w:tmpl w:val="5A241D34"/>
    <w:lvl w:ilvl="0" w:tentative="0">
      <w:start w:val="3"/>
      <w:numFmt w:val="decimal"/>
      <w:lvlText w:val="%1."/>
      <w:lvlJc w:val="left"/>
    </w:lvl>
    <w:lvl w:ilvl="1" w:tentative="0">
      <w:start w:val="10"/>
      <w:numFmt w:val="decimal"/>
      <w:lvlText w:val="%1.%2."/>
      <w:lvlJc w:val="left"/>
      <w:rPr>
        <w:rFonts w:ascii="Times New Roman" w:hAnsi="Times New Roman" w:eastAsia="Times New Roman" w:cs="Times New Roman"/>
        <w:b w:val="0"/>
        <w:bCs w:val="0"/>
        <w:i w:val="0"/>
        <w:iCs w:val="0"/>
        <w:smallCaps w:val="0"/>
        <w:strike w:val="0"/>
        <w:color w:val="333333"/>
        <w:spacing w:val="0"/>
        <w:w w:val="100"/>
        <w:position w:val="0"/>
        <w:sz w:val="24"/>
        <w:szCs w:val="24"/>
        <w:u w:val="none"/>
        <w:shd w:val="clear" w:color="auto" w:fill="auto"/>
        <w:lang w:val="ru-RU" w:eastAsia="ru-RU"/>
      </w:rPr>
    </w:lvl>
  </w:abstractNum>
  <w:abstractNum w:abstractNumId="15">
    <w:nsid w:val="72183CF9"/>
    <w:multiLevelType w:val="singleLevel"/>
    <w:tmpl w:val="72183CF9"/>
    <w:lvl w:ilvl="0" w:tentative="0">
      <w:start w:val="1"/>
      <w:numFmt w:val="bullet"/>
      <w:lvlText w:val="•"/>
      <w:lvlJc w:val="left"/>
      <w:rPr>
        <w:rFonts w:ascii="Arial" w:hAnsi="Arial" w:eastAsia="Arial" w:cs="Arial"/>
        <w:b w:val="0"/>
        <w:bCs w:val="0"/>
        <w:i w:val="0"/>
        <w:iCs w:val="0"/>
        <w:smallCaps w:val="0"/>
        <w:strike w:val="0"/>
        <w:color w:val="333333"/>
        <w:spacing w:val="0"/>
        <w:w w:val="100"/>
        <w:position w:val="0"/>
        <w:sz w:val="19"/>
        <w:szCs w:val="19"/>
        <w:u w:val="none"/>
        <w:shd w:val="clear" w:color="auto" w:fill="auto"/>
        <w:lang w:val="ru-RU" w:eastAsia="ru-RU"/>
      </w:rPr>
    </w:lvl>
  </w:abstractNum>
  <w:num w:numId="1">
    <w:abstractNumId w:val="6"/>
  </w:num>
  <w:num w:numId="2">
    <w:abstractNumId w:val="4"/>
  </w:num>
  <w:num w:numId="3">
    <w:abstractNumId w:val="13"/>
  </w:num>
  <w:num w:numId="4">
    <w:abstractNumId w:val="2"/>
  </w:num>
  <w:num w:numId="5">
    <w:abstractNumId w:val="1"/>
  </w:num>
  <w:num w:numId="6">
    <w:abstractNumId w:val="8"/>
  </w:num>
  <w:num w:numId="7">
    <w:abstractNumId w:val="10"/>
  </w:num>
  <w:num w:numId="8">
    <w:abstractNumId w:val="15"/>
  </w:num>
  <w:num w:numId="9">
    <w:abstractNumId w:val="7"/>
  </w:num>
  <w:num w:numId="10">
    <w:abstractNumId w:val="0"/>
  </w:num>
  <w:num w:numId="11">
    <w:abstractNumId w:val="11"/>
  </w:num>
  <w:num w:numId="12">
    <w:abstractNumId w:val="14"/>
  </w:num>
  <w:num w:numId="13">
    <w:abstractNumId w:val="3"/>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5"/>
  </w:compat>
  <w:rsids>
    <w:rsidRoot w:val="00000000"/>
    <w:rsid w:val="2BDE4D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Arial Unicode MS" w:hAnsi="Arial Unicode MS" w:eastAsia="Arial Unicode MS" w:cs="Arial Unicode MS"/>
      <w:color w:val="000000"/>
      <w:spacing w:val="0"/>
      <w:w w:val="100"/>
      <w:position w:val="0"/>
      <w:sz w:val="24"/>
      <w:szCs w:val="24"/>
      <w:shd w:val="clear" w:color="auto" w:fill="auto"/>
      <w:lang w:val="ru-RU" w:eastAsia="ru-RU"/>
    </w:rPr>
  </w:style>
  <w:style w:type="character" w:default="1" w:styleId="2">
    <w:name w:val="Default Paragraph Font"/>
    <w:uiPriority w:val="0"/>
    <w:rPr>
      <w:rFonts w:ascii="Arial Unicode MS" w:hAnsi="Arial Unicode MS" w:eastAsia="Arial Unicode MS" w:cs="Arial Unicode MS"/>
      <w:color w:val="000000"/>
      <w:spacing w:val="0"/>
      <w:w w:val="100"/>
      <w:position w:val="0"/>
      <w:sz w:val="24"/>
      <w:szCs w:val="24"/>
      <w:shd w:val="clear" w:color="auto" w:fill="auto"/>
      <w:lang w:val="ru-RU" w:eastAsia="ru-RU"/>
    </w:rPr>
  </w:style>
  <w:style w:type="table" w:default="1" w:styleId="3">
    <w:name w:val="Normal Table"/>
    <w:semiHidden/>
    <w:qFormat/>
    <w:uiPriority w:val="0"/>
    <w:tblPr>
      <w:tblCellMar>
        <w:top w:w="0" w:type="dxa"/>
        <w:left w:w="108" w:type="dxa"/>
        <w:bottom w:w="0" w:type="dxa"/>
        <w:right w:w="108" w:type="dxa"/>
      </w:tblCellMar>
    </w:tblPr>
  </w:style>
  <w:style w:type="character" w:customStyle="1" w:styleId="4">
    <w:name w:val="Основной текст_"/>
    <w:basedOn w:val="2"/>
    <w:link w:val="5"/>
    <w:uiPriority w:val="0"/>
    <w:rPr>
      <w:rFonts w:ascii="Times New Roman" w:hAnsi="Times New Roman" w:eastAsia="Times New Roman" w:cs="Times New Roman"/>
      <w:color w:val="333333"/>
      <w:u w:val="none"/>
    </w:rPr>
  </w:style>
  <w:style w:type="paragraph" w:customStyle="1" w:styleId="5">
    <w:name w:val="Основной текст1"/>
    <w:basedOn w:val="1"/>
    <w:link w:val="4"/>
    <w:uiPriority w:val="0"/>
    <w:pPr>
      <w:widowControl w:val="0"/>
      <w:shd w:val="clear" w:color="auto" w:fill="auto"/>
      <w:spacing w:after="60" w:line="314" w:lineRule="auto"/>
    </w:pPr>
    <w:rPr>
      <w:rFonts w:ascii="Times New Roman" w:hAnsi="Times New Roman" w:eastAsia="Times New Roman" w:cs="Times New Roman"/>
      <w:color w:val="333333"/>
      <w:u w:val="none"/>
    </w:rPr>
  </w:style>
  <w:style w:type="character" w:customStyle="1" w:styleId="6">
    <w:name w:val="Заголовок №1_"/>
    <w:basedOn w:val="2"/>
    <w:link w:val="7"/>
    <w:uiPriority w:val="0"/>
    <w:rPr>
      <w:rFonts w:ascii="Times New Roman" w:hAnsi="Times New Roman" w:eastAsia="Times New Roman" w:cs="Times New Roman"/>
      <w:b/>
      <w:bCs/>
      <w:color w:val="333333"/>
      <w:u w:val="none"/>
    </w:rPr>
  </w:style>
  <w:style w:type="paragraph" w:customStyle="1" w:styleId="7">
    <w:name w:val="Заголовок №1"/>
    <w:basedOn w:val="1"/>
    <w:link w:val="6"/>
    <w:uiPriority w:val="0"/>
    <w:pPr>
      <w:widowControl w:val="0"/>
      <w:shd w:val="clear" w:color="auto" w:fill="auto"/>
      <w:spacing w:after="260"/>
      <w:outlineLvl w:val="0"/>
    </w:pPr>
    <w:rPr>
      <w:rFonts w:ascii="Times New Roman" w:hAnsi="Times New Roman" w:eastAsia="Times New Roman" w:cs="Times New Roman"/>
      <w:b/>
      <w:bCs/>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Office_12.2.0.13431_F1E327BC-269C-435d-A152-05C5408002CA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2024-01-28T07:44:49Z</dcterms:created>
  <dc:creator>Main HP</dc:creator>
  <cp:lastModifiedBy>1</cp:lastModifiedBy>
  <dcterms:modified xsi:type="dcterms:W3CDTF">2024-01-28T07:48:16Z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FFDBC8802F24421F9C734F31C1C6977B_13</vt:lpwstr>
  </property>
</Properties>
</file>